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 xml:space="preserve">ПОСТАНОВЛЕНИЕ </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spacing w:before="0" w:after="0"/>
        <w:jc w:val="center"/>
        <w:rPr>
          <w:sz w:val="28"/>
          <w:szCs w:val="28"/>
        </w:rPr>
      </w:pPr>
    </w:p>
    <w:p>
      <w:pPr>
        <w:spacing w:before="0" w:after="0"/>
        <w:jc w:val="both"/>
        <w:rPr>
          <w:sz w:val="28"/>
          <w:szCs w:val="28"/>
        </w:rPr>
      </w:pPr>
      <w:r>
        <w:rPr>
          <w:rStyle w:val="cat-Addressgrp-0rplc-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Dategrp-9rplc-1"/>
          <w:rFonts w:ascii="Times New Roman" w:eastAsia="Times New Roman" w:hAnsi="Times New Roman" w:cs="Times New Roman"/>
          <w:sz w:val="28"/>
          <w:szCs w:val="28"/>
        </w:rPr>
        <w:t>дата</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резолютивная часть постановления объявлена </w:t>
      </w:r>
      <w:r>
        <w:rPr>
          <w:rStyle w:val="cat-Dategrp-10rplc-2"/>
          <w:rFonts w:ascii="Times New Roman" w:eastAsia="Times New Roman" w:hAnsi="Times New Roman" w:cs="Times New Roman"/>
          <w:sz w:val="28"/>
          <w:szCs w:val="28"/>
        </w:rPr>
        <w:t>дата</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мотивированное постановление составлено </w:t>
      </w:r>
      <w:r>
        <w:rPr>
          <w:rStyle w:val="cat-Dategrp-11rplc-3"/>
          <w:rFonts w:ascii="Times New Roman" w:eastAsia="Times New Roman" w:hAnsi="Times New Roman" w:cs="Times New Roman"/>
          <w:sz w:val="28"/>
          <w:szCs w:val="28"/>
        </w:rPr>
        <w:t>дата</w:t>
      </w:r>
    </w:p>
    <w:p>
      <w:pPr>
        <w:spacing w:before="0" w:after="0"/>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 xml:space="preserve">Мировой судья судебного участка №3 Ханты-Мансийского судебного </w:t>
      </w:r>
      <w:r>
        <w:rPr>
          <w:rStyle w:val="cat-Addressgrp-1rplc-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автономного округа-Югры </w:t>
      </w:r>
      <w:r>
        <w:rPr>
          <w:rStyle w:val="cat-FIOgrp-21rplc-5"/>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с участием лица, в отношении которого ведется производство по делу об административном правонарушении, </w:t>
      </w:r>
      <w:r>
        <w:rPr>
          <w:rStyle w:val="cat-FIOgrp-22rplc-6"/>
          <w:rFonts w:ascii="Times New Roman" w:eastAsia="Times New Roman" w:hAnsi="Times New Roman" w:cs="Times New Roman"/>
          <w:sz w:val="28"/>
          <w:szCs w:val="28"/>
        </w:rPr>
        <w:t>фио</w:t>
      </w:r>
    </w:p>
    <w:p>
      <w:pPr>
        <w:spacing w:before="0" w:after="0"/>
        <w:ind w:firstLine="709"/>
        <w:jc w:val="both"/>
        <w:rPr>
          <w:sz w:val="28"/>
          <w:szCs w:val="28"/>
        </w:rPr>
      </w:pPr>
      <w:r>
        <w:rPr>
          <w:rFonts w:ascii="Times New Roman" w:eastAsia="Times New Roman" w:hAnsi="Times New Roman" w:cs="Times New Roman"/>
          <w:sz w:val="28"/>
          <w:szCs w:val="28"/>
        </w:rPr>
        <w:t xml:space="preserve">рассмотрев в открытом судебном заседании в помещении мирового судьи судебного участка №3 Ханты-Мансийского судебного района дело об административном правонарушении, предусмотренном ч.1 ст.12.8 КоАП РФ, в отношении: </w:t>
      </w:r>
    </w:p>
    <w:p>
      <w:pPr>
        <w:spacing w:before="0" w:after="0"/>
        <w:ind w:firstLine="709"/>
        <w:jc w:val="both"/>
        <w:rPr>
          <w:sz w:val="28"/>
          <w:szCs w:val="28"/>
        </w:rPr>
      </w:pPr>
      <w:r>
        <w:rPr>
          <w:rStyle w:val="cat-FIOgrp-23rplc-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ExternalSystemDefinedgrp-54rplc-8"/>
          <w:rFonts w:ascii="Times New Roman" w:eastAsia="Times New Roman" w:hAnsi="Times New Roman" w:cs="Times New Roman"/>
          <w:sz w:val="28"/>
          <w:szCs w:val="28"/>
        </w:rPr>
        <w:t>...</w:t>
      </w:r>
      <w:r>
        <w:rPr>
          <w:rStyle w:val="cat-PassportDatagrp-39rplc-9"/>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зарегистрированного и проживающего по адресу: </w:t>
      </w:r>
      <w:r>
        <w:rPr>
          <w:rStyle w:val="cat-Addressgrp-0rplc-1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СОТ «Урожай» </w:t>
      </w:r>
      <w:r>
        <w:rPr>
          <w:rStyle w:val="cat-Addressgrp-2rplc-1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являющегося </w:t>
      </w:r>
      <w:r>
        <w:rPr>
          <w:rFonts w:ascii="Times New Roman" w:eastAsia="Times New Roman" w:hAnsi="Times New Roman" w:cs="Times New Roman"/>
          <w:sz w:val="28"/>
          <w:szCs w:val="28"/>
        </w:rPr>
        <w:t>самозанятым</w:t>
      </w:r>
      <w:r>
        <w:rPr>
          <w:rFonts w:ascii="Times New Roman" w:eastAsia="Times New Roman" w:hAnsi="Times New Roman" w:cs="Times New Roman"/>
          <w:sz w:val="28"/>
          <w:szCs w:val="28"/>
        </w:rPr>
        <w:t xml:space="preserve"> и зарегистрированным в каче</w:t>
      </w:r>
      <w:r>
        <w:rPr>
          <w:rFonts w:ascii="Times New Roman" w:eastAsia="Times New Roman" w:hAnsi="Times New Roman" w:cs="Times New Roman"/>
          <w:sz w:val="28"/>
          <w:szCs w:val="28"/>
        </w:rPr>
        <w:t>стве индивидуального предприним</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еля, ранее </w:t>
      </w:r>
      <w:r>
        <w:rPr>
          <w:rFonts w:ascii="Times New Roman" w:eastAsia="Times New Roman" w:hAnsi="Times New Roman" w:cs="Times New Roman"/>
          <w:sz w:val="28"/>
          <w:szCs w:val="28"/>
        </w:rPr>
        <w:t>привлекавшегося</w:t>
      </w:r>
      <w:r>
        <w:rPr>
          <w:rFonts w:ascii="Times New Roman" w:eastAsia="Times New Roman" w:hAnsi="Times New Roman" w:cs="Times New Roman"/>
          <w:sz w:val="28"/>
          <w:szCs w:val="28"/>
        </w:rPr>
        <w:t xml:space="preserve"> к административной ответственности,</w:t>
      </w:r>
    </w:p>
    <w:p>
      <w:pPr>
        <w:spacing w:before="0" w:after="0"/>
        <w:ind w:firstLine="709"/>
        <w:jc w:val="both"/>
        <w:rPr>
          <w:sz w:val="28"/>
          <w:szCs w:val="28"/>
        </w:rPr>
      </w:pPr>
    </w:p>
    <w:p>
      <w:pPr>
        <w:spacing w:before="0" w:after="0"/>
        <w:jc w:val="center"/>
        <w:rPr>
          <w:sz w:val="28"/>
          <w:szCs w:val="28"/>
        </w:rPr>
      </w:pPr>
      <w:r>
        <w:rPr>
          <w:rFonts w:ascii="Times New Roman" w:eastAsia="Times New Roman" w:hAnsi="Times New Roman" w:cs="Times New Roman"/>
          <w:sz w:val="28"/>
          <w:szCs w:val="28"/>
        </w:rPr>
        <w:t xml:space="preserve">у с </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а н о в и л:</w:t>
      </w:r>
    </w:p>
    <w:p>
      <w:pPr>
        <w:spacing w:before="0" w:after="0"/>
        <w:ind w:firstLine="709"/>
        <w:jc w:val="center"/>
        <w:rPr>
          <w:sz w:val="28"/>
          <w:szCs w:val="28"/>
        </w:rPr>
      </w:pPr>
    </w:p>
    <w:p>
      <w:pPr>
        <w:spacing w:before="0" w:after="0"/>
        <w:ind w:firstLine="709"/>
        <w:jc w:val="both"/>
        <w:rPr>
          <w:sz w:val="28"/>
          <w:szCs w:val="28"/>
        </w:rPr>
      </w:pPr>
      <w:r>
        <w:rPr>
          <w:rStyle w:val="cat-Dategrp-12rplc-1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41rplc-13"/>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в районе дома</w:t>
      </w:r>
      <w:r>
        <w:rPr>
          <w:rFonts w:ascii="Times New Roman" w:eastAsia="Times New Roman" w:hAnsi="Times New Roman" w:cs="Times New Roman"/>
          <w:sz w:val="28"/>
          <w:szCs w:val="28"/>
        </w:rPr>
        <w:t xml:space="preserve"> (участка)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55Б</w:t>
      </w:r>
      <w:r>
        <w:rPr>
          <w:rFonts w:ascii="Times New Roman" w:eastAsia="Times New Roman" w:hAnsi="Times New Roman" w:cs="Times New Roman"/>
          <w:sz w:val="28"/>
          <w:szCs w:val="28"/>
        </w:rPr>
        <w:t xml:space="preserve"> </w:t>
      </w:r>
      <w:r>
        <w:rPr>
          <w:rStyle w:val="cat-OrganizationNamegrp-40rplc-14"/>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Addressgrp-0rplc-1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водитель </w:t>
      </w:r>
      <w:r>
        <w:rPr>
          <w:rStyle w:val="cat-FIOgrp-24rplc-1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управлял транспортным средством-автомобилем марки </w:t>
      </w:r>
      <w:r>
        <w:rPr>
          <w:rStyle w:val="cat-CarMakeModelgrp-46rplc-17"/>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COOLRAY</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государственный регистрационный знак </w:t>
      </w:r>
      <w:r>
        <w:rPr>
          <w:rFonts w:ascii="Times New Roman" w:eastAsia="Times New Roman" w:hAnsi="Times New Roman" w:cs="Times New Roman"/>
          <w:sz w:val="28"/>
          <w:szCs w:val="28"/>
        </w:rPr>
        <w:t>Е691СС186 рег.</w:t>
      </w:r>
      <w:r>
        <w:rPr>
          <w:rFonts w:ascii="Times New Roman" w:eastAsia="Times New Roman" w:hAnsi="Times New Roman" w:cs="Times New Roman"/>
          <w:sz w:val="28"/>
          <w:szCs w:val="28"/>
        </w:rPr>
        <w:t xml:space="preserve"> в состоянии опьянения, чем нарушил п.2.7 Правил дорожного движения Российской Федерации, утвержденных Постановлением Совета Министров - Правительства Российской Федерации от </w:t>
      </w:r>
      <w:r>
        <w:rPr>
          <w:rStyle w:val="cat-Dategrp-13rplc-1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№1090 (далее-ПДД РФ), при этом действия </w:t>
      </w:r>
      <w:r>
        <w:rPr>
          <w:rStyle w:val="cat-FIOgrp-23rplc-1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не содержат уголовно наказуемого деяния.</w:t>
      </w:r>
    </w:p>
    <w:p>
      <w:pPr>
        <w:spacing w:before="0" w:after="0"/>
        <w:ind w:firstLine="709"/>
        <w:jc w:val="both"/>
        <w:rPr>
          <w:sz w:val="28"/>
          <w:szCs w:val="28"/>
        </w:rPr>
      </w:pPr>
      <w:r>
        <w:rPr>
          <w:rStyle w:val="cat-FIOgrp-25rplc-2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 протоколом об административном правонарушении не согласился, так как, алк</w:t>
      </w:r>
      <w:r>
        <w:rPr>
          <w:rFonts w:ascii="Times New Roman" w:eastAsia="Times New Roman" w:hAnsi="Times New Roman" w:cs="Times New Roman"/>
          <w:sz w:val="28"/>
          <w:szCs w:val="28"/>
        </w:rPr>
        <w:t xml:space="preserve">оголь не употреблял, </w:t>
      </w:r>
      <w:r>
        <w:rPr>
          <w:rFonts w:ascii="Times New Roman" w:eastAsia="Times New Roman" w:hAnsi="Times New Roman" w:cs="Times New Roman"/>
          <w:sz w:val="28"/>
          <w:szCs w:val="28"/>
        </w:rPr>
        <w:t xml:space="preserve">употреблял только корень солодки, </w:t>
      </w:r>
      <w:r>
        <w:rPr>
          <w:rFonts w:ascii="Times New Roman" w:eastAsia="Times New Roman" w:hAnsi="Times New Roman" w:cs="Times New Roman"/>
          <w:sz w:val="28"/>
          <w:szCs w:val="28"/>
        </w:rPr>
        <w:t>транспортным средством не управлял</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о обстоятельствам вменяемого правонарушения пояснил, что </w:t>
      </w:r>
      <w:r>
        <w:rPr>
          <w:rStyle w:val="cat-Dategrp-14rplc-2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w:t>
      </w:r>
      <w:r>
        <w:rPr>
          <w:rFonts w:ascii="Times New Roman" w:eastAsia="Times New Roman" w:hAnsi="Times New Roman" w:cs="Times New Roman"/>
          <w:sz w:val="28"/>
          <w:szCs w:val="28"/>
        </w:rPr>
        <w:t xml:space="preserve">вечером находился дома, около </w:t>
      </w:r>
      <w:r>
        <w:rPr>
          <w:rStyle w:val="cat-Timegrp-42rplc-22"/>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ему позвонила </w:t>
      </w:r>
      <w:r>
        <w:rPr>
          <w:rFonts w:ascii="Times New Roman" w:eastAsia="Times New Roman" w:hAnsi="Times New Roman" w:cs="Times New Roman"/>
          <w:sz w:val="28"/>
          <w:szCs w:val="28"/>
        </w:rPr>
        <w:t xml:space="preserve">его </w:t>
      </w:r>
      <w:r>
        <w:rPr>
          <w:rFonts w:ascii="Times New Roman" w:eastAsia="Times New Roman" w:hAnsi="Times New Roman" w:cs="Times New Roman"/>
          <w:sz w:val="28"/>
          <w:szCs w:val="28"/>
        </w:rPr>
        <w:t xml:space="preserve">супруга </w:t>
      </w:r>
      <w:r>
        <w:rPr>
          <w:rStyle w:val="cat-FIOgrp-26rplc-23"/>
          <w:rFonts w:ascii="Times New Roman" w:eastAsia="Times New Roman" w:hAnsi="Times New Roman" w:cs="Times New Roman"/>
          <w:sz w:val="28"/>
          <w:szCs w:val="28"/>
        </w:rPr>
        <w:t>фио</w:t>
      </w:r>
      <w:r>
        <w:rPr>
          <w:rFonts w:ascii="Times New Roman" w:eastAsia="Times New Roman" w:hAnsi="Times New Roman" w:cs="Times New Roman"/>
          <w:sz w:val="28"/>
          <w:szCs w:val="28"/>
        </w:rPr>
        <w:t>, которая возвращалась на автом</w:t>
      </w:r>
      <w:r>
        <w:rPr>
          <w:rFonts w:ascii="Times New Roman" w:eastAsia="Times New Roman" w:hAnsi="Times New Roman" w:cs="Times New Roman"/>
          <w:sz w:val="28"/>
          <w:szCs w:val="28"/>
        </w:rPr>
        <w:t>обиле из магазина</w:t>
      </w:r>
      <w:r>
        <w:rPr>
          <w:rFonts w:ascii="Times New Roman" w:eastAsia="Times New Roman" w:hAnsi="Times New Roman" w:cs="Times New Roman"/>
          <w:sz w:val="28"/>
          <w:szCs w:val="28"/>
        </w:rPr>
        <w:t xml:space="preserve"> и попросила открыть ей ворота в ограду дома. Он вышел из дома</w:t>
      </w:r>
      <w:r>
        <w:rPr>
          <w:rFonts w:ascii="Times New Roman" w:eastAsia="Times New Roman" w:hAnsi="Times New Roman" w:cs="Times New Roman"/>
          <w:sz w:val="28"/>
          <w:szCs w:val="28"/>
        </w:rPr>
        <w:t>, открыл</w:t>
      </w:r>
      <w:r>
        <w:rPr>
          <w:rFonts w:ascii="Times New Roman" w:eastAsia="Times New Roman" w:hAnsi="Times New Roman" w:cs="Times New Roman"/>
          <w:sz w:val="28"/>
          <w:szCs w:val="28"/>
        </w:rPr>
        <w:t xml:space="preserve"> ворота, супруга </w:t>
      </w:r>
      <w:r>
        <w:rPr>
          <w:rFonts w:ascii="Times New Roman" w:eastAsia="Times New Roman" w:hAnsi="Times New Roman" w:cs="Times New Roman"/>
          <w:sz w:val="28"/>
          <w:szCs w:val="28"/>
        </w:rPr>
        <w:t xml:space="preserve">заехала в ограду, </w:t>
      </w:r>
      <w:r>
        <w:rPr>
          <w:rFonts w:ascii="Times New Roman" w:eastAsia="Times New Roman" w:hAnsi="Times New Roman" w:cs="Times New Roman"/>
          <w:sz w:val="28"/>
          <w:szCs w:val="28"/>
        </w:rPr>
        <w:t>вышла из автомобиля и сразу ушла в дом. Он сел в автомобиль за водительское сиденье, чтобы взять с передней панели автомобиля пуль</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от ворот гара</w:t>
      </w:r>
      <w:r>
        <w:rPr>
          <w:rFonts w:ascii="Times New Roman" w:eastAsia="Times New Roman" w:hAnsi="Times New Roman" w:cs="Times New Roman"/>
          <w:sz w:val="28"/>
          <w:szCs w:val="28"/>
        </w:rPr>
        <w:t xml:space="preserve">жа. Сразу после того, как он </w:t>
      </w:r>
      <w:r>
        <w:rPr>
          <w:rFonts w:ascii="Times New Roman" w:eastAsia="Times New Roman" w:hAnsi="Times New Roman" w:cs="Times New Roman"/>
          <w:sz w:val="28"/>
          <w:szCs w:val="28"/>
        </w:rPr>
        <w:t xml:space="preserve">сел на водительское сиденье, подъехали сотрудники </w:t>
      </w:r>
      <w:r>
        <w:rPr>
          <w:rStyle w:val="cat-FIOgrp-27rplc-2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и потребовали от него документы, затем препроводили </w:t>
      </w:r>
      <w:r>
        <w:rPr>
          <w:rFonts w:ascii="Times New Roman" w:eastAsia="Times New Roman" w:hAnsi="Times New Roman" w:cs="Times New Roman"/>
          <w:sz w:val="28"/>
          <w:szCs w:val="28"/>
        </w:rPr>
        <w:t>его в патрульный автомобиль и</w:t>
      </w:r>
      <w:r>
        <w:rPr>
          <w:rFonts w:ascii="Times New Roman" w:eastAsia="Times New Roman" w:hAnsi="Times New Roman" w:cs="Times New Roman"/>
          <w:sz w:val="28"/>
          <w:szCs w:val="28"/>
        </w:rPr>
        <w:t xml:space="preserve"> сказали, что у </w:t>
      </w:r>
      <w:r>
        <w:rPr>
          <w:rFonts w:ascii="Times New Roman" w:eastAsia="Times New Roman" w:hAnsi="Times New Roman" w:cs="Times New Roman"/>
          <w:sz w:val="28"/>
          <w:szCs w:val="28"/>
        </w:rPr>
        <w:t xml:space="preserve">него имеется запах алкоголя изо рта, предложили пройти освидетельствование на состояние алкогольного опьянения. С результатами освидетельствования он не согласился, тогда ему предложили пройти медицинское освидетельствование на состояние опьянения.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читает, что акт освидетельствования на состояние опьянения </w:t>
      </w:r>
      <w:r>
        <w:rPr>
          <w:rFonts w:ascii="Times New Roman" w:eastAsia="Times New Roman" w:hAnsi="Times New Roman" w:cs="Times New Roman"/>
          <w:sz w:val="28"/>
          <w:szCs w:val="28"/>
        </w:rPr>
        <w:t xml:space="preserve">является недопустимым доказательством, так как, </w:t>
      </w:r>
      <w:r>
        <w:rPr>
          <w:rFonts w:ascii="Times New Roman" w:eastAsia="Times New Roman" w:hAnsi="Times New Roman" w:cs="Times New Roman"/>
          <w:sz w:val="28"/>
          <w:szCs w:val="28"/>
        </w:rPr>
        <w:t>имее</w:t>
      </w:r>
      <w:r>
        <w:rPr>
          <w:rFonts w:ascii="Times New Roman" w:eastAsia="Times New Roman" w:hAnsi="Times New Roman" w:cs="Times New Roman"/>
          <w:sz w:val="28"/>
          <w:szCs w:val="28"/>
        </w:rPr>
        <w:t>т исправления в дате и времени, а</w:t>
      </w:r>
      <w:r>
        <w:rPr>
          <w:rFonts w:ascii="Times New Roman" w:eastAsia="Times New Roman" w:hAnsi="Times New Roman" w:cs="Times New Roman"/>
          <w:sz w:val="28"/>
          <w:szCs w:val="28"/>
        </w:rPr>
        <w:t xml:space="preserve">кт медицинского освидетельствования содержит две даты </w:t>
      </w:r>
      <w:r>
        <w:rPr>
          <w:rStyle w:val="cat-Dategrp-15rplc-2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и </w:t>
      </w:r>
      <w:r>
        <w:rPr>
          <w:rStyle w:val="cat-Dategrp-16rplc-26"/>
          <w:rFonts w:ascii="Times New Roman" w:eastAsia="Times New Roman" w:hAnsi="Times New Roman" w:cs="Times New Roman"/>
          <w:sz w:val="28"/>
          <w:szCs w:val="28"/>
        </w:rPr>
        <w:t>дата</w:t>
      </w:r>
      <w:r>
        <w:rPr>
          <w:rFonts w:ascii="Times New Roman" w:eastAsia="Times New Roman" w:hAnsi="Times New Roman" w:cs="Times New Roman"/>
          <w:sz w:val="28"/>
          <w:szCs w:val="28"/>
        </w:rPr>
        <w:t>, что также считает нарушением.</w:t>
      </w:r>
      <w:r>
        <w:rPr>
          <w:rFonts w:ascii="Times New Roman" w:eastAsia="Times New Roman" w:hAnsi="Times New Roman" w:cs="Times New Roman"/>
          <w:sz w:val="28"/>
          <w:szCs w:val="28"/>
        </w:rPr>
        <w:t xml:space="preserve"> Просит признать данные доказательства недопустимыми и прекратить производство по делу.</w:t>
      </w:r>
    </w:p>
    <w:p>
      <w:pPr>
        <w:spacing w:before="0" w:after="0"/>
        <w:ind w:firstLine="708"/>
        <w:jc w:val="both"/>
        <w:rPr>
          <w:sz w:val="28"/>
          <w:szCs w:val="28"/>
        </w:rPr>
      </w:pPr>
      <w:r>
        <w:rPr>
          <w:rFonts w:ascii="Times New Roman" w:eastAsia="Times New Roman" w:hAnsi="Times New Roman" w:cs="Times New Roman"/>
          <w:sz w:val="28"/>
          <w:szCs w:val="28"/>
        </w:rPr>
        <w:t xml:space="preserve">Старший инспектор ДПС </w:t>
      </w:r>
      <w:r>
        <w:rPr>
          <w:rStyle w:val="cat-FIOgrp-28rplc-2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МВД России «Ханты-Мансийский» </w:t>
      </w:r>
      <w:r>
        <w:rPr>
          <w:rStyle w:val="cat-FIOgrp-29rplc-2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допрошенный в качестве свидетеля, показал, что </w:t>
      </w:r>
      <w:r>
        <w:rPr>
          <w:rStyle w:val="cat-Dategrp-14rplc-2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период времени с </w:t>
      </w:r>
      <w:r>
        <w:rPr>
          <w:rStyle w:val="cat-Timegrp-43rplc-30"/>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час. до </w:t>
      </w:r>
      <w:r>
        <w:rPr>
          <w:rStyle w:val="cat-Timegrp-44rplc-31"/>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час. вместе с инспектором ДПС </w:t>
      </w:r>
      <w:r>
        <w:rPr>
          <w:rStyle w:val="cat-FIOgrp-30rplc-3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на автомобил</w:t>
      </w:r>
      <w:r>
        <w:rPr>
          <w:rFonts w:ascii="Times New Roman" w:eastAsia="Times New Roman" w:hAnsi="Times New Roman" w:cs="Times New Roman"/>
          <w:sz w:val="28"/>
          <w:szCs w:val="28"/>
        </w:rPr>
        <w:t xml:space="preserve">е </w:t>
      </w:r>
      <w:r>
        <w:rPr>
          <w:rStyle w:val="cat-CarMakeModelgrp-47rplc-33"/>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патрулировали </w:t>
      </w:r>
      <w:r>
        <w:rPr>
          <w:rStyle w:val="cat-Addressgrp-3rplc-3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w:t>
      </w:r>
      <w:r>
        <w:rPr>
          <w:rStyle w:val="cat-Addressgrp-0rplc-3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Воз</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е пивного магазина они заметили автомобиль, у которого был запущен двигатель. Они проехали мимо, но затем, развернувшись, вернулись и увидели, что указанный автомобиль отъехал от пивного магазина, они приняли решение о его остановке для проверки водителя. Они подали специальный сигнал, потребовав водителя остановиться, но автомобиль ускорился, повернул на </w:t>
      </w:r>
      <w:r>
        <w:rPr>
          <w:rStyle w:val="cat-Addressgrp-4rplc-3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они включили сирену, подали звуковой сигнал с требованием об остановке, но водитель не останавливался. Затем данный автомобиль подъехал</w:t>
      </w:r>
      <w:r>
        <w:rPr>
          <w:rFonts w:ascii="Times New Roman" w:eastAsia="Times New Roman" w:hAnsi="Times New Roman" w:cs="Times New Roman"/>
          <w:sz w:val="28"/>
          <w:szCs w:val="28"/>
        </w:rPr>
        <w:t xml:space="preserve"> к дому №55Б и</w:t>
      </w:r>
      <w:r>
        <w:rPr>
          <w:rFonts w:ascii="Times New Roman" w:eastAsia="Times New Roman" w:hAnsi="Times New Roman" w:cs="Times New Roman"/>
          <w:sz w:val="28"/>
          <w:szCs w:val="28"/>
        </w:rPr>
        <w:t xml:space="preserve"> остановился. Он</w:t>
      </w:r>
      <w:r>
        <w:rPr>
          <w:rFonts w:ascii="Times New Roman" w:eastAsia="Times New Roman" w:hAnsi="Times New Roman" w:cs="Times New Roman"/>
          <w:sz w:val="28"/>
          <w:szCs w:val="28"/>
        </w:rPr>
        <w:t xml:space="preserve"> (</w:t>
      </w:r>
      <w:r>
        <w:rPr>
          <w:rStyle w:val="cat-FIOgrp-31rplc-37"/>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вышел из патрульного автомобиля, подошел к автомобилю с водительской стороны, на водительском сиденье находился мужчина, которого установили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как </w:t>
      </w:r>
      <w:r>
        <w:rPr>
          <w:rStyle w:val="cat-FIOgrp-22rplc-3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на пассажирском сиденье находился еще один мужчина. Сначала </w:t>
      </w:r>
      <w:r>
        <w:rPr>
          <w:rStyle w:val="cat-FIOgrp-32rplc-39"/>
          <w:rFonts w:ascii="Times New Roman" w:eastAsia="Times New Roman" w:hAnsi="Times New Roman" w:cs="Times New Roman"/>
          <w:sz w:val="28"/>
          <w:szCs w:val="28"/>
        </w:rPr>
        <w:t>фио</w:t>
      </w:r>
      <w:r>
        <w:rPr>
          <w:rFonts w:ascii="Times New Roman" w:eastAsia="Times New Roman" w:hAnsi="Times New Roman" w:cs="Times New Roman"/>
          <w:sz w:val="28"/>
          <w:szCs w:val="28"/>
        </w:rPr>
        <w:t>Г, от</w:t>
      </w:r>
      <w:r>
        <w:rPr>
          <w:rFonts w:ascii="Times New Roman" w:eastAsia="Times New Roman" w:hAnsi="Times New Roman" w:cs="Times New Roman"/>
          <w:sz w:val="28"/>
          <w:szCs w:val="28"/>
        </w:rPr>
        <w:t xml:space="preserve">казывался предъявлять документы, в ходе беседы у </w:t>
      </w:r>
      <w:r>
        <w:rPr>
          <w:rStyle w:val="cat-FIOgrp-22rplc-4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были установлены признаки алкогольного опьянения, в связи с чем, ему предложили пройти освидетельствование на состояние опьянения, на что </w:t>
      </w:r>
      <w:r>
        <w:rPr>
          <w:rStyle w:val="cat-FIOgrp-25rplc-4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согласился. Результат освидетельствования показал наличие алкогольного опьянения, с результатом </w:t>
      </w:r>
      <w:r>
        <w:rPr>
          <w:rStyle w:val="cat-FIOgrp-33rplc-4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не согласился, в связи с чем, направлен на медицинское освидетельствование. В ходе преследования автомобиля под управление </w:t>
      </w:r>
      <w:r>
        <w:rPr>
          <w:rStyle w:val="cat-FIOgrp-34rplc-43"/>
          <w:rFonts w:ascii="Times New Roman" w:eastAsia="Times New Roman" w:hAnsi="Times New Roman" w:cs="Times New Roman"/>
          <w:sz w:val="28"/>
          <w:szCs w:val="28"/>
        </w:rPr>
        <w:t>фио</w:t>
      </w:r>
      <w:r>
        <w:rPr>
          <w:rFonts w:ascii="Times New Roman" w:eastAsia="Times New Roman" w:hAnsi="Times New Roman" w:cs="Times New Roman"/>
          <w:sz w:val="28"/>
          <w:szCs w:val="28"/>
        </w:rPr>
        <w:t>, из виду его не теряли, на улицы других автомобилей не было, двигались за автомобилем на расстоянии не более 20 метров.</w:t>
      </w:r>
      <w:r>
        <w:rPr>
          <w:rFonts w:ascii="Times New Roman" w:eastAsia="Times New Roman" w:hAnsi="Times New Roman" w:cs="Times New Roman"/>
          <w:sz w:val="28"/>
          <w:szCs w:val="28"/>
        </w:rPr>
        <w:t xml:space="preserve"> И</w:t>
      </w:r>
      <w:r>
        <w:rPr>
          <w:rFonts w:ascii="Times New Roman" w:eastAsia="Times New Roman" w:hAnsi="Times New Roman" w:cs="Times New Roman"/>
          <w:sz w:val="28"/>
          <w:szCs w:val="28"/>
        </w:rPr>
        <w:t xml:space="preserve">зменения в дату составления акта освидетельствования </w:t>
      </w:r>
      <w:r>
        <w:rPr>
          <w:rFonts w:ascii="Times New Roman" w:eastAsia="Times New Roman" w:hAnsi="Times New Roman" w:cs="Times New Roman"/>
          <w:sz w:val="28"/>
          <w:szCs w:val="28"/>
        </w:rPr>
        <w:t xml:space="preserve">на состояние алкогольного опьянения </w:t>
      </w:r>
      <w:r>
        <w:rPr>
          <w:rStyle w:val="cat-FIOgrp-22rplc-4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им </w:t>
      </w:r>
      <w:r>
        <w:rPr>
          <w:rFonts w:ascii="Times New Roman" w:eastAsia="Times New Roman" w:hAnsi="Times New Roman" w:cs="Times New Roman"/>
          <w:sz w:val="28"/>
          <w:szCs w:val="28"/>
        </w:rPr>
        <w:t>не вносилис</w:t>
      </w:r>
      <w:r>
        <w:rPr>
          <w:rFonts w:ascii="Times New Roman" w:eastAsia="Times New Roman" w:hAnsi="Times New Roman" w:cs="Times New Roman"/>
          <w:sz w:val="28"/>
          <w:szCs w:val="28"/>
        </w:rPr>
        <w:t>ь.</w:t>
      </w:r>
    </w:p>
    <w:p>
      <w:pPr>
        <w:spacing w:before="0" w:after="0"/>
        <w:ind w:firstLine="708"/>
        <w:jc w:val="both"/>
        <w:rPr>
          <w:sz w:val="28"/>
          <w:szCs w:val="28"/>
        </w:rPr>
      </w:pPr>
      <w:r>
        <w:rPr>
          <w:rFonts w:ascii="Times New Roman" w:eastAsia="Times New Roman" w:hAnsi="Times New Roman" w:cs="Times New Roman"/>
          <w:sz w:val="28"/>
          <w:szCs w:val="28"/>
        </w:rPr>
        <w:t xml:space="preserve">Инспектор ДПС </w:t>
      </w:r>
      <w:r>
        <w:rPr>
          <w:rStyle w:val="cat-FIOgrp-28rplc-4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МВД России «Ханты-Мансийский» </w:t>
      </w:r>
      <w:r>
        <w:rPr>
          <w:rStyle w:val="cat-FIOgrp-30rplc-4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допрошенный в качестве свидетеля, показал, что </w:t>
      </w:r>
      <w:r>
        <w:rPr>
          <w:rStyle w:val="cat-Dategrp-14rplc-4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период времени с </w:t>
      </w:r>
      <w:r>
        <w:rPr>
          <w:rStyle w:val="cat-Timegrp-43rplc-48"/>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час. до </w:t>
      </w:r>
      <w:r>
        <w:rPr>
          <w:rStyle w:val="cat-Timegrp-44rplc-49"/>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час. вместе с</w:t>
      </w:r>
      <w:r>
        <w:rPr>
          <w:rFonts w:ascii="Times New Roman" w:eastAsia="Times New Roman" w:hAnsi="Times New Roman" w:cs="Times New Roman"/>
          <w:sz w:val="28"/>
          <w:szCs w:val="28"/>
        </w:rPr>
        <w:t xml:space="preserve">о </w:t>
      </w:r>
      <w:r>
        <w:rPr>
          <w:rFonts w:ascii="Times New Roman" w:eastAsia="Times New Roman" w:hAnsi="Times New Roman" w:cs="Times New Roman"/>
          <w:sz w:val="28"/>
          <w:szCs w:val="28"/>
        </w:rPr>
        <w:t>ст.</w:t>
      </w:r>
      <w:r>
        <w:rPr>
          <w:rFonts w:ascii="Times New Roman" w:eastAsia="Times New Roman" w:hAnsi="Times New Roman" w:cs="Times New Roman"/>
          <w:sz w:val="28"/>
          <w:szCs w:val="28"/>
        </w:rPr>
        <w:t>инспектором</w:t>
      </w:r>
      <w:r>
        <w:rPr>
          <w:rFonts w:ascii="Times New Roman" w:eastAsia="Times New Roman" w:hAnsi="Times New Roman" w:cs="Times New Roman"/>
          <w:sz w:val="28"/>
          <w:szCs w:val="28"/>
        </w:rPr>
        <w:t xml:space="preserve"> ДПС </w:t>
      </w:r>
      <w:r>
        <w:rPr>
          <w:rStyle w:val="cat-FIOgrp-29rplc-5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патрулировали улицы </w:t>
      </w:r>
      <w:r>
        <w:rPr>
          <w:rStyle w:val="cat-Addressgrp-5rplc-5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Находясь </w:t>
      </w:r>
      <w:r>
        <w:rPr>
          <w:rFonts w:ascii="Times New Roman" w:eastAsia="Times New Roman" w:hAnsi="Times New Roman" w:cs="Times New Roman"/>
          <w:sz w:val="28"/>
          <w:szCs w:val="28"/>
        </w:rPr>
        <w:t>на Учхозе</w:t>
      </w:r>
      <w:r>
        <w:rPr>
          <w:rFonts w:ascii="Times New Roman" w:eastAsia="Times New Roman" w:hAnsi="Times New Roman" w:cs="Times New Roman"/>
          <w:sz w:val="28"/>
          <w:szCs w:val="28"/>
        </w:rPr>
        <w:t xml:space="preserve"> они заметили в</w:t>
      </w:r>
      <w:r>
        <w:rPr>
          <w:rFonts w:ascii="Times New Roman" w:eastAsia="Times New Roman" w:hAnsi="Times New Roman" w:cs="Times New Roman"/>
          <w:sz w:val="28"/>
          <w:szCs w:val="28"/>
        </w:rPr>
        <w:t xml:space="preserve">озле пивного магазина автомобиль, у которого был запущен двигатель. Они проехали мимо, но затем, развернувшись, вернулись и увидели, что указанный автомобиль отъехал от пивного магазина, они приняли решение о его остановке для проверки водителя. Они подали специальный сигнал, потребовав водителя остановиться, но автомобиль ускорился, повернул на </w:t>
      </w:r>
      <w:r>
        <w:rPr>
          <w:rStyle w:val="cat-Addressgrp-4rplc-5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они включили сирену, подали звуковой сигнал с требованием об остановке, но водитель не останавливался. Затем данный автомобиль подъехал к дому №55Б и остановился. </w:t>
      </w:r>
      <w:r>
        <w:rPr>
          <w:rStyle w:val="cat-FIOgrp-31rplc-5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вышел из патрульного автомобиля, подошел к автомобилю </w:t>
      </w:r>
      <w:r>
        <w:rPr>
          <w:rFonts w:ascii="Times New Roman" w:eastAsia="Times New Roman" w:hAnsi="Times New Roman" w:cs="Times New Roman"/>
          <w:sz w:val="28"/>
          <w:szCs w:val="28"/>
        </w:rPr>
        <w:t xml:space="preserve">с водительской стороны, </w:t>
      </w:r>
      <w:r>
        <w:rPr>
          <w:rFonts w:ascii="Times New Roman" w:eastAsia="Times New Roman" w:hAnsi="Times New Roman" w:cs="Times New Roman"/>
          <w:sz w:val="28"/>
          <w:szCs w:val="28"/>
        </w:rPr>
        <w:t xml:space="preserve">затем и он подошел к автомобилю, </w:t>
      </w:r>
      <w:r>
        <w:rPr>
          <w:rFonts w:ascii="Times New Roman" w:eastAsia="Times New Roman" w:hAnsi="Times New Roman" w:cs="Times New Roman"/>
          <w:sz w:val="28"/>
          <w:szCs w:val="28"/>
        </w:rPr>
        <w:t xml:space="preserve">на водительском сиденье находился мужчина, которого установили, как </w:t>
      </w:r>
      <w:r>
        <w:rPr>
          <w:rStyle w:val="cat-FIOgrp-22rplc-5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на пассажирском сиденье находился еще один мужчина. Сначала </w:t>
      </w:r>
      <w:r>
        <w:rPr>
          <w:rStyle w:val="cat-FIOgrp-32rplc-5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Г, отказывался предъявлять документы, в ходе беседы у </w:t>
      </w:r>
      <w:r>
        <w:rPr>
          <w:rStyle w:val="cat-FIOgrp-22rplc-5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были установлены признаки алкогольного опьянения, в связи с чем, ему предложили пройти освидетельствование на состояние опьянения, на что </w:t>
      </w:r>
      <w:r>
        <w:rPr>
          <w:rStyle w:val="cat-FIOgrp-25rplc-5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согласился. Результат освидетельствования показал наличие алкогольного опьянения, с результатом </w:t>
      </w:r>
      <w:r>
        <w:rPr>
          <w:rStyle w:val="cat-FIOgrp-33rplc-5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не согласился, в связи с чем, направлен на медицинское освидетельствование. В ходе преследования автомобиля под управление </w:t>
      </w:r>
      <w:r>
        <w:rPr>
          <w:rStyle w:val="cat-FIOgrp-34rplc-59"/>
          <w:rFonts w:ascii="Times New Roman" w:eastAsia="Times New Roman" w:hAnsi="Times New Roman" w:cs="Times New Roman"/>
          <w:sz w:val="28"/>
          <w:szCs w:val="28"/>
        </w:rPr>
        <w:t>фио</w:t>
      </w:r>
      <w:r>
        <w:rPr>
          <w:rFonts w:ascii="Times New Roman" w:eastAsia="Times New Roman" w:hAnsi="Times New Roman" w:cs="Times New Roman"/>
          <w:sz w:val="28"/>
          <w:szCs w:val="28"/>
        </w:rPr>
        <w:t>, из виду его не теряли, на улицы других автомобилей не было, двигались за автомобилем на расстоянии не более 20 метров.</w:t>
      </w:r>
    </w:p>
    <w:p>
      <w:pPr>
        <w:spacing w:before="0" w:after="0"/>
        <w:ind w:firstLine="708"/>
        <w:jc w:val="both"/>
        <w:rPr>
          <w:sz w:val="28"/>
          <w:szCs w:val="28"/>
        </w:rPr>
      </w:pPr>
      <w:r>
        <w:rPr>
          <w:rFonts w:ascii="Times New Roman" w:eastAsia="Times New Roman" w:hAnsi="Times New Roman" w:cs="Times New Roman"/>
          <w:sz w:val="28"/>
          <w:szCs w:val="28"/>
        </w:rPr>
        <w:t xml:space="preserve">Выслушав </w:t>
      </w:r>
      <w:r>
        <w:rPr>
          <w:rStyle w:val="cat-FIOgrp-25rplc-60"/>
          <w:rFonts w:ascii="Times New Roman" w:eastAsia="Times New Roman" w:hAnsi="Times New Roman" w:cs="Times New Roman"/>
          <w:sz w:val="28"/>
          <w:szCs w:val="28"/>
        </w:rPr>
        <w:t>фио</w:t>
      </w:r>
      <w:r>
        <w:rPr>
          <w:rFonts w:ascii="Times New Roman" w:eastAsia="Times New Roman" w:hAnsi="Times New Roman" w:cs="Times New Roman"/>
          <w:sz w:val="28"/>
          <w:szCs w:val="28"/>
        </w:rPr>
        <w:t>, свидетелей, изучив письменные материалы дела об административном правонарушении, видеозапись, представленную с протоколом об административном правонарушении, мировой судья пришел к следующему.</w:t>
      </w:r>
    </w:p>
    <w:p>
      <w:pPr>
        <w:spacing w:before="0" w:after="0"/>
        <w:ind w:firstLine="709"/>
        <w:jc w:val="both"/>
        <w:rPr>
          <w:sz w:val="28"/>
          <w:szCs w:val="28"/>
        </w:rPr>
      </w:pPr>
      <w:r>
        <w:rPr>
          <w:rFonts w:ascii="Times New Roman" w:eastAsia="Times New Roman" w:hAnsi="Times New Roman" w:cs="Times New Roman"/>
          <w:sz w:val="28"/>
          <w:szCs w:val="28"/>
        </w:rPr>
        <w:t>Ответственность по ч.1 ст.12.8 КоАП РФ наступает в случае управления транспортным средством водителем, находящимся в состоянии опьянения, если такие действия не содержат уголовно наказуемого деяния.</w:t>
      </w:r>
    </w:p>
    <w:p>
      <w:pPr>
        <w:spacing w:before="0" w:after="0"/>
        <w:ind w:firstLine="709"/>
        <w:jc w:val="both"/>
        <w:rPr>
          <w:sz w:val="28"/>
          <w:szCs w:val="28"/>
        </w:rPr>
      </w:pPr>
      <w:r>
        <w:rPr>
          <w:rFonts w:ascii="Times New Roman" w:eastAsia="Times New Roman" w:hAnsi="Times New Roman" w:cs="Times New Roman"/>
          <w:sz w:val="28"/>
          <w:szCs w:val="28"/>
        </w:rPr>
        <w:t xml:space="preserve">В силу </w:t>
      </w:r>
      <w:hyperlink r:id="rId4" w:history="1">
        <w:r>
          <w:rPr>
            <w:rFonts w:ascii="Times New Roman" w:eastAsia="Times New Roman" w:hAnsi="Times New Roman" w:cs="Times New Roman"/>
            <w:color w:val="0000EE"/>
            <w:sz w:val="28"/>
            <w:szCs w:val="28"/>
          </w:rPr>
          <w:t>пункта 2.</w:t>
        </w:r>
      </w:hyperlink>
      <w:r>
        <w:rPr>
          <w:rFonts w:ascii="Times New Roman" w:eastAsia="Times New Roman" w:hAnsi="Times New Roman" w:cs="Times New Roman"/>
          <w:sz w:val="28"/>
          <w:szCs w:val="28"/>
        </w:rPr>
        <w:t xml:space="preserve">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pPr>
        <w:spacing w:before="0" w:after="0"/>
        <w:ind w:firstLine="709"/>
        <w:jc w:val="both"/>
        <w:rPr>
          <w:sz w:val="28"/>
          <w:szCs w:val="28"/>
        </w:rPr>
      </w:pPr>
      <w:r>
        <w:rPr>
          <w:rFonts w:ascii="Times New Roman" w:eastAsia="Times New Roman" w:hAnsi="Times New Roman" w:cs="Times New Roman"/>
          <w:sz w:val="28"/>
          <w:szCs w:val="28"/>
        </w:rPr>
        <w:t xml:space="preserve">Виновность </w:t>
      </w:r>
      <w:r>
        <w:rPr>
          <w:rStyle w:val="cat-FIOgrp-25rplc-6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управлении транспортным средством в состоянии опьянения подтверждается, исследованными судом доказательствами, а именно: </w:t>
      </w:r>
    </w:p>
    <w:p>
      <w:pPr>
        <w:spacing w:before="0" w:after="0"/>
        <w:ind w:firstLine="709"/>
        <w:jc w:val="both"/>
        <w:rPr>
          <w:sz w:val="28"/>
          <w:szCs w:val="28"/>
        </w:rPr>
      </w:pPr>
      <w:r>
        <w:rPr>
          <w:rFonts w:ascii="Times New Roman" w:eastAsia="Times New Roman" w:hAnsi="Times New Roman" w:cs="Times New Roman"/>
          <w:sz w:val="28"/>
          <w:szCs w:val="28"/>
        </w:rPr>
        <w:t>-протоколом об административном правонарушении серии 86 ХМ №</w:t>
      </w:r>
      <w:r>
        <w:rPr>
          <w:rFonts w:ascii="Times New Roman" w:eastAsia="Times New Roman" w:hAnsi="Times New Roman" w:cs="Times New Roman"/>
          <w:sz w:val="28"/>
          <w:szCs w:val="28"/>
        </w:rPr>
        <w:t xml:space="preserve">671006 от </w:t>
      </w:r>
      <w:r>
        <w:rPr>
          <w:rStyle w:val="cat-Dategrp-17rplc-6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составленным с участием </w:t>
      </w:r>
      <w:r>
        <w:rPr>
          <w:rStyle w:val="cat-FIOgrp-22rplc-6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-протоколом серии 86ПК №</w:t>
      </w:r>
      <w:r>
        <w:rPr>
          <w:rFonts w:ascii="Times New Roman" w:eastAsia="Times New Roman" w:hAnsi="Times New Roman" w:cs="Times New Roman"/>
          <w:sz w:val="28"/>
          <w:szCs w:val="28"/>
        </w:rPr>
        <w:t xml:space="preserve">056946 от </w:t>
      </w:r>
      <w:r>
        <w:rPr>
          <w:rStyle w:val="cat-Dategrp-14rplc-6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об отстранении </w:t>
      </w:r>
      <w:r>
        <w:rPr>
          <w:rStyle w:val="cat-FIOgrp-22rplc-6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 управления транспортным средством, </w:t>
      </w:r>
    </w:p>
    <w:p>
      <w:pPr>
        <w:spacing w:before="0" w:after="0"/>
        <w:ind w:firstLine="709"/>
        <w:jc w:val="both"/>
        <w:rPr>
          <w:sz w:val="28"/>
          <w:szCs w:val="28"/>
        </w:rPr>
      </w:pPr>
      <w:r>
        <w:rPr>
          <w:rFonts w:ascii="Times New Roman" w:eastAsia="Times New Roman" w:hAnsi="Times New Roman" w:cs="Times New Roman"/>
          <w:sz w:val="28"/>
          <w:szCs w:val="28"/>
        </w:rPr>
        <w:t>-актом освидетельствования на состояние алкогольного опьянения серии 86ГП №</w:t>
      </w:r>
      <w:r>
        <w:rPr>
          <w:rFonts w:ascii="Times New Roman" w:eastAsia="Times New Roman" w:hAnsi="Times New Roman" w:cs="Times New Roman"/>
          <w:sz w:val="28"/>
          <w:szCs w:val="28"/>
        </w:rPr>
        <w:t xml:space="preserve">065784 от </w:t>
      </w:r>
      <w:r>
        <w:rPr>
          <w:rStyle w:val="cat-Dategrp-14rplc-6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 бумажным носителем результатов освидетельствования, согласно которому у </w:t>
      </w:r>
      <w:r>
        <w:rPr>
          <w:rStyle w:val="cat-FIOgrp-22rplc-6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установлено состояние алкогольного опьянения, показания прибора составили 0.</w:t>
      </w:r>
      <w:r>
        <w:rPr>
          <w:rFonts w:ascii="Times New Roman" w:eastAsia="Times New Roman" w:hAnsi="Times New Roman" w:cs="Times New Roman"/>
          <w:sz w:val="28"/>
          <w:szCs w:val="28"/>
        </w:rPr>
        <w:t>484</w:t>
      </w:r>
      <w:r>
        <w:rPr>
          <w:rFonts w:ascii="Times New Roman" w:eastAsia="Times New Roman" w:hAnsi="Times New Roman" w:cs="Times New Roman"/>
          <w:sz w:val="28"/>
          <w:szCs w:val="28"/>
        </w:rPr>
        <w:t xml:space="preserve"> мг/л этанола в выдыхаемом воздухе, с результатом освидетельствования </w:t>
      </w:r>
      <w:r>
        <w:rPr>
          <w:rStyle w:val="cat-FIOgrp-25rplc-6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w:t>
      </w:r>
      <w:r>
        <w:rPr>
          <w:rFonts w:ascii="Times New Roman" w:eastAsia="Times New Roman" w:hAnsi="Times New Roman" w:cs="Times New Roman"/>
          <w:sz w:val="28"/>
          <w:szCs w:val="28"/>
        </w:rPr>
        <w:t xml:space="preserve">согласился, </w:t>
      </w:r>
    </w:p>
    <w:p>
      <w:pPr>
        <w:spacing w:before="0" w:after="0"/>
        <w:ind w:firstLine="709"/>
        <w:jc w:val="both"/>
        <w:rPr>
          <w:sz w:val="28"/>
          <w:szCs w:val="28"/>
        </w:rPr>
      </w:pPr>
      <w:r>
        <w:rPr>
          <w:rFonts w:ascii="Times New Roman" w:eastAsia="Times New Roman" w:hAnsi="Times New Roman" w:cs="Times New Roman"/>
          <w:sz w:val="28"/>
          <w:szCs w:val="28"/>
        </w:rPr>
        <w:t>-копией свидетельства о поверке №С-ВЯ/</w:t>
      </w:r>
      <w:r>
        <w:rPr>
          <w:rStyle w:val="cat-Dategrp-18rplc-6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/342907235 средства измерения анализатора паров этанола в выдыхаемом воздухе </w:t>
      </w:r>
      <w:r>
        <w:rPr>
          <w:rFonts w:ascii="Times New Roman" w:eastAsia="Times New Roman" w:hAnsi="Times New Roman" w:cs="Times New Roman"/>
          <w:sz w:val="28"/>
          <w:szCs w:val="28"/>
        </w:rPr>
        <w:t>Tigon</w:t>
      </w:r>
      <w:r>
        <w:rPr>
          <w:rFonts w:ascii="Times New Roman" w:eastAsia="Times New Roman" w:hAnsi="Times New Roman" w:cs="Times New Roman"/>
          <w:sz w:val="28"/>
          <w:szCs w:val="28"/>
        </w:rPr>
        <w:t xml:space="preserve"> М-3003, имеющий заводской номер А900948, действительной до </w:t>
      </w:r>
      <w:r>
        <w:rPr>
          <w:rStyle w:val="cat-Dategrp-19rplc-70"/>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-протоколом о направлении на медицинское освидетельствование серии 86нп №041573 от </w:t>
      </w:r>
      <w:r>
        <w:rPr>
          <w:rStyle w:val="cat-Dategrp-15rplc-71"/>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-актом медицинского освидетельствования на состояние опьянения №1848 от </w:t>
      </w:r>
      <w:r>
        <w:rPr>
          <w:rStyle w:val="cat-Dategrp-16rplc-7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согласно которому у </w:t>
      </w:r>
      <w:r>
        <w:rPr>
          <w:rStyle w:val="cat-FIOgrp-22rplc-7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установлено состояние опьянения;</w:t>
      </w:r>
    </w:p>
    <w:p>
      <w:pPr>
        <w:spacing w:before="0" w:after="0"/>
        <w:ind w:firstLine="709"/>
        <w:jc w:val="both"/>
        <w:rPr>
          <w:sz w:val="28"/>
          <w:szCs w:val="28"/>
        </w:rPr>
      </w:pPr>
      <w:r>
        <w:rPr>
          <w:rFonts w:ascii="Times New Roman" w:eastAsia="Times New Roman" w:hAnsi="Times New Roman" w:cs="Times New Roman"/>
          <w:sz w:val="28"/>
          <w:szCs w:val="28"/>
        </w:rPr>
        <w:t xml:space="preserve">-объяснением </w:t>
      </w:r>
      <w:r>
        <w:rPr>
          <w:rStyle w:val="cat-FIOgrp-22rplc-7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 </w:t>
      </w:r>
      <w:r>
        <w:rPr>
          <w:rStyle w:val="cat-Dategrp-15rplc-7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согласно которому </w:t>
      </w:r>
      <w:r>
        <w:rPr>
          <w:rStyle w:val="cat-Dategrp-14rplc-7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около в </w:t>
      </w:r>
      <w:r>
        <w:rPr>
          <w:rStyle w:val="cat-Timegrp-45rplc-77"/>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он находился по адресу СОТ Урожай </w:t>
      </w:r>
      <w:r>
        <w:rPr>
          <w:rStyle w:val="cat-Addressgrp-6rplc-7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уч.55Б в </w:t>
      </w:r>
      <w:r>
        <w:rPr>
          <w:rStyle w:val="cat-Addressgrp-0rplc-7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вышел встретить жену, которая приехала из магазина на автомобиле </w:t>
      </w:r>
      <w:r>
        <w:rPr>
          <w:rStyle w:val="cat-CarMakeModelgrp-46rplc-80"/>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COOLRAY</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государственный регистрационный знак Е691СС186 рег.</w:t>
      </w:r>
      <w:r>
        <w:rPr>
          <w:rFonts w:ascii="Times New Roman" w:eastAsia="Times New Roman" w:hAnsi="Times New Roman" w:cs="Times New Roman"/>
          <w:sz w:val="28"/>
          <w:szCs w:val="28"/>
        </w:rPr>
        <w:t>, он открыл ворота для въезда во двор, запустил машину. Как только хотел закрыть ворота подъехали сотрудники ДПС, попросили предъявить документы, жена в это время уже ушла домой;</w:t>
      </w:r>
    </w:p>
    <w:p>
      <w:pPr>
        <w:spacing w:before="0" w:after="0"/>
        <w:ind w:firstLine="709"/>
        <w:jc w:val="both"/>
        <w:rPr>
          <w:sz w:val="28"/>
          <w:szCs w:val="28"/>
        </w:rPr>
      </w:pPr>
      <w:r>
        <w:rPr>
          <w:rFonts w:ascii="Times New Roman" w:eastAsia="Times New Roman" w:hAnsi="Times New Roman" w:cs="Times New Roman"/>
          <w:sz w:val="28"/>
          <w:szCs w:val="28"/>
        </w:rPr>
        <w:t>-рапортами</w:t>
      </w:r>
      <w:r>
        <w:rPr>
          <w:rFonts w:ascii="Times New Roman" w:eastAsia="Times New Roman" w:hAnsi="Times New Roman" w:cs="Times New Roman"/>
          <w:sz w:val="28"/>
          <w:szCs w:val="28"/>
        </w:rPr>
        <w:t xml:space="preserve"> </w:t>
      </w:r>
      <w:r>
        <w:rPr>
          <w:rStyle w:val="cat-FIOgrp-35rplc-8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ДПС </w:t>
      </w:r>
      <w:r>
        <w:rPr>
          <w:rStyle w:val="cat-FIOgrp-28rplc-8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МВД России «Ханты-Мансийский» </w:t>
      </w:r>
      <w:r>
        <w:rPr>
          <w:rStyle w:val="cat-FIOgrp-29rplc-8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и </w:t>
      </w:r>
      <w:r>
        <w:rPr>
          <w:rStyle w:val="cat-FIOgrp-30rplc-8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 </w:t>
      </w:r>
      <w:r>
        <w:rPr>
          <w:rStyle w:val="cat-Dategrp-17rplc-8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обстоятельствам выявления правонарушения;</w:t>
      </w:r>
    </w:p>
    <w:p>
      <w:pPr>
        <w:spacing w:before="0" w:after="0"/>
        <w:ind w:firstLine="708"/>
        <w:jc w:val="both"/>
        <w:rPr>
          <w:sz w:val="28"/>
          <w:szCs w:val="28"/>
        </w:rPr>
      </w:pPr>
      <w:r>
        <w:rPr>
          <w:rFonts w:ascii="Times New Roman" w:eastAsia="Times New Roman" w:hAnsi="Times New Roman" w:cs="Times New Roman"/>
          <w:sz w:val="28"/>
          <w:szCs w:val="28"/>
        </w:rPr>
        <w:t>-видеозаписью, на которой зафиксировано преследование сотрудниками ДПС автомобиля,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отстранение</w:t>
      </w:r>
      <w:r>
        <w:rPr>
          <w:rFonts w:ascii="Times New Roman" w:eastAsia="Times New Roman" w:hAnsi="Times New Roman" w:cs="Times New Roman"/>
          <w:sz w:val="28"/>
          <w:szCs w:val="28"/>
        </w:rPr>
        <w:t xml:space="preserve"> </w:t>
      </w:r>
      <w:r>
        <w:rPr>
          <w:rStyle w:val="cat-FIOgrp-22rplc-8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 управления транспортным средством, проведением освидетельствования на состояние алкогольного опьянения, </w:t>
      </w:r>
      <w:r>
        <w:rPr>
          <w:rFonts w:ascii="Times New Roman" w:eastAsia="Times New Roman" w:hAnsi="Times New Roman" w:cs="Times New Roman"/>
          <w:sz w:val="28"/>
          <w:szCs w:val="28"/>
        </w:rPr>
        <w:t xml:space="preserve">направлением на медицинское освидетельствование на состояние опьянения, </w:t>
      </w:r>
      <w:r>
        <w:rPr>
          <w:rFonts w:ascii="Times New Roman" w:eastAsia="Times New Roman" w:hAnsi="Times New Roman" w:cs="Times New Roman"/>
          <w:sz w:val="28"/>
          <w:szCs w:val="28"/>
        </w:rPr>
        <w:t xml:space="preserve">содержащихся на </w:t>
      </w:r>
      <w:r>
        <w:rPr>
          <w:rFonts w:ascii="Times New Roman" w:eastAsia="Times New Roman" w:hAnsi="Times New Roman" w:cs="Times New Roman"/>
          <w:sz w:val="28"/>
          <w:szCs w:val="28"/>
        </w:rPr>
        <w:t>DVD</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R</w:t>
      </w:r>
      <w:r>
        <w:rPr>
          <w:rFonts w:ascii="Times New Roman" w:eastAsia="Times New Roman" w:hAnsi="Times New Roman" w:cs="Times New Roman"/>
          <w:sz w:val="28"/>
          <w:szCs w:val="28"/>
        </w:rPr>
        <w:t xml:space="preserve"> диске</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Собранные по делу доказательства отвечают признакам законности, достоверности и допустимости, </w:t>
      </w:r>
      <w:r>
        <w:rPr>
          <w:rFonts w:ascii="Times New Roman" w:eastAsia="Times New Roman" w:hAnsi="Times New Roman" w:cs="Times New Roman"/>
          <w:sz w:val="28"/>
          <w:szCs w:val="28"/>
        </w:rPr>
        <w:t>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xml:space="preserve">Доводы </w:t>
      </w:r>
      <w:r>
        <w:rPr>
          <w:rStyle w:val="cat-FIOgrp-25rplc-8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 том, что </w:t>
      </w:r>
      <w:r>
        <w:rPr>
          <w:rFonts w:ascii="Times New Roman" w:eastAsia="Times New Roman" w:hAnsi="Times New Roman" w:cs="Times New Roman"/>
          <w:sz w:val="28"/>
          <w:szCs w:val="28"/>
        </w:rPr>
        <w:t>он не управлял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средством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опровергаю</w:t>
      </w:r>
      <w:r>
        <w:rPr>
          <w:rFonts w:ascii="Times New Roman" w:eastAsia="Times New Roman" w:hAnsi="Times New Roman" w:cs="Times New Roman"/>
          <w:sz w:val="28"/>
          <w:szCs w:val="28"/>
        </w:rPr>
        <w:t>тся материалами дела,</w:t>
      </w:r>
      <w:r>
        <w:rPr>
          <w:rFonts w:ascii="Times New Roman" w:eastAsia="Times New Roman" w:hAnsi="Times New Roman" w:cs="Times New Roman"/>
          <w:sz w:val="28"/>
          <w:szCs w:val="28"/>
        </w:rPr>
        <w:t xml:space="preserve"> в частности,</w:t>
      </w:r>
      <w:r>
        <w:rPr>
          <w:rFonts w:ascii="Times New Roman" w:eastAsia="Times New Roman" w:hAnsi="Times New Roman" w:cs="Times New Roman"/>
          <w:sz w:val="28"/>
          <w:szCs w:val="28"/>
        </w:rPr>
        <w:t xml:space="preserve"> показаниями допрошенных в качестве свидетелей инспекторов ДПС </w:t>
      </w:r>
      <w:r>
        <w:rPr>
          <w:rStyle w:val="cat-FIOgrp-36rplc-8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МВД России «Ханты-Мансийский» </w:t>
      </w:r>
      <w:r>
        <w:rPr>
          <w:rStyle w:val="cat-FIOgrp-29rplc-8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и </w:t>
      </w:r>
      <w:r>
        <w:rPr>
          <w:rStyle w:val="cat-FIOgrp-30rplc-9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видеозаписью, содержащейся на </w:t>
      </w:r>
      <w:r>
        <w:rPr>
          <w:rFonts w:ascii="Times New Roman" w:eastAsia="Times New Roman" w:hAnsi="Times New Roman" w:cs="Times New Roman"/>
          <w:sz w:val="28"/>
          <w:szCs w:val="28"/>
        </w:rPr>
        <w:t>оптическом диске, представленной</w:t>
      </w:r>
      <w:r>
        <w:rPr>
          <w:rFonts w:ascii="Times New Roman" w:eastAsia="Times New Roman" w:hAnsi="Times New Roman" w:cs="Times New Roman"/>
          <w:sz w:val="28"/>
          <w:szCs w:val="28"/>
        </w:rPr>
        <w:t xml:space="preserve"> с протоколом об административном правонарушении.</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xml:space="preserve">При рассмотрении дела какой-либо заинтересованности сотрудников ГАИ в исходе дела не установлено, доказательств их заинтересованности суду не представлено. Выполнение сотрудниками ГАИ своих служебных обязанностей само по себе к такому выводу не приводит и не может быть отнесено к личной или иной заинтересованности в исходе конкретного дела в отношении конкретного лица, в связи с чем, нет оснований не доверять </w:t>
      </w:r>
      <w:r>
        <w:rPr>
          <w:rFonts w:ascii="Times New Roman" w:eastAsia="Times New Roman" w:hAnsi="Times New Roman" w:cs="Times New Roman"/>
          <w:sz w:val="28"/>
          <w:szCs w:val="28"/>
        </w:rPr>
        <w:t xml:space="preserve">показаниями инспекторов ДПС и составленным ими </w:t>
      </w:r>
      <w:r>
        <w:rPr>
          <w:rFonts w:ascii="Times New Roman" w:eastAsia="Times New Roman" w:hAnsi="Times New Roman" w:cs="Times New Roman"/>
          <w:sz w:val="28"/>
          <w:szCs w:val="28"/>
        </w:rPr>
        <w:t>в целях фиксации совершенного административного правонарушения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процессуальным д</w:t>
      </w:r>
      <w:r>
        <w:rPr>
          <w:rFonts w:ascii="Times New Roman" w:eastAsia="Times New Roman" w:hAnsi="Times New Roman" w:cs="Times New Roman"/>
          <w:sz w:val="28"/>
          <w:szCs w:val="28"/>
        </w:rPr>
        <w:t>окументам.</w:t>
      </w:r>
    </w:p>
    <w:p>
      <w:pPr>
        <w:spacing w:before="0" w:after="0"/>
        <w:ind w:firstLine="709"/>
        <w:jc w:val="both"/>
        <w:rPr>
          <w:sz w:val="28"/>
          <w:szCs w:val="28"/>
        </w:rPr>
      </w:pPr>
      <w:r>
        <w:rPr>
          <w:rFonts w:ascii="Times New Roman" w:eastAsia="Times New Roman" w:hAnsi="Times New Roman" w:cs="Times New Roman"/>
          <w:sz w:val="28"/>
          <w:szCs w:val="28"/>
        </w:rPr>
        <w:t xml:space="preserve">Факт управления транспортным средством </w:t>
      </w:r>
      <w:r>
        <w:rPr>
          <w:rStyle w:val="cat-FIOgrp-25rplc-9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достоверно установлен на основании совокупности имеющихся в </w:t>
      </w:r>
      <w:r>
        <w:rPr>
          <w:rFonts w:ascii="Times New Roman" w:eastAsia="Times New Roman" w:hAnsi="Times New Roman" w:cs="Times New Roman"/>
          <w:sz w:val="28"/>
          <w:szCs w:val="28"/>
        </w:rPr>
        <w:t>деле доказательств.</w:t>
      </w:r>
    </w:p>
    <w:p>
      <w:pPr>
        <w:spacing w:before="0" w:after="0"/>
        <w:ind w:firstLine="709"/>
        <w:jc w:val="both"/>
        <w:rPr>
          <w:sz w:val="28"/>
          <w:szCs w:val="28"/>
        </w:rPr>
      </w:pPr>
      <w:r>
        <w:rPr>
          <w:rFonts w:ascii="Times New Roman" w:eastAsia="Times New Roman" w:hAnsi="Times New Roman" w:cs="Times New Roman"/>
          <w:sz w:val="28"/>
          <w:szCs w:val="28"/>
        </w:rPr>
        <w:t xml:space="preserve">Доводы </w:t>
      </w:r>
      <w:r>
        <w:rPr>
          <w:rStyle w:val="cat-FIOgrp-25rplc-9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 недопустимости как доказательства акта освидетельствования на состояние алкогольного опьянения серии 86гп №065784, </w:t>
      </w:r>
      <w:r>
        <w:rPr>
          <w:rFonts w:ascii="Times New Roman" w:eastAsia="Times New Roman" w:hAnsi="Times New Roman" w:cs="Times New Roman"/>
          <w:sz w:val="28"/>
          <w:szCs w:val="28"/>
        </w:rPr>
        <w:t>как</w:t>
      </w:r>
      <w:r>
        <w:rPr>
          <w:rFonts w:ascii="Times New Roman" w:eastAsia="Times New Roman" w:hAnsi="Times New Roman" w:cs="Times New Roman"/>
          <w:sz w:val="28"/>
          <w:szCs w:val="28"/>
        </w:rPr>
        <w:t xml:space="preserve"> содержа</w:t>
      </w:r>
      <w:r>
        <w:rPr>
          <w:rFonts w:ascii="Times New Roman" w:eastAsia="Times New Roman" w:hAnsi="Times New Roman" w:cs="Times New Roman"/>
          <w:sz w:val="28"/>
          <w:szCs w:val="28"/>
        </w:rPr>
        <w:t>щие</w:t>
      </w:r>
      <w:r>
        <w:rPr>
          <w:rFonts w:ascii="Times New Roman" w:eastAsia="Times New Roman" w:hAnsi="Times New Roman" w:cs="Times New Roman"/>
          <w:sz w:val="28"/>
          <w:szCs w:val="28"/>
        </w:rPr>
        <w:t xml:space="preserve"> исправления в дате и времени, суд находит несостоятельными.</w:t>
      </w:r>
    </w:p>
    <w:p>
      <w:pPr>
        <w:spacing w:before="0" w:after="0"/>
        <w:ind w:firstLine="709"/>
        <w:jc w:val="both"/>
        <w:rPr>
          <w:sz w:val="28"/>
          <w:szCs w:val="28"/>
        </w:rPr>
      </w:pPr>
      <w:r>
        <w:rPr>
          <w:rFonts w:ascii="Times New Roman" w:eastAsia="Times New Roman" w:hAnsi="Times New Roman" w:cs="Times New Roman"/>
          <w:sz w:val="28"/>
          <w:szCs w:val="28"/>
        </w:rPr>
        <w:t>Действительно, в акте освидетельствования на состояние опьянения допущены исправления во времени составления данного документа,</w:t>
      </w:r>
      <w:r>
        <w:rPr>
          <w:rFonts w:ascii="Times New Roman" w:eastAsia="Times New Roman" w:hAnsi="Times New Roman" w:cs="Times New Roman"/>
          <w:sz w:val="28"/>
          <w:szCs w:val="28"/>
        </w:rPr>
        <w:t xml:space="preserve"> с23:55 час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исправлено на </w:t>
      </w:r>
      <w:r>
        <w:rPr>
          <w:rStyle w:val="cat-Timegrp-44rplc-93"/>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час.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но данные исправления оговорены дол</w:t>
      </w:r>
      <w:r>
        <w:rPr>
          <w:rFonts w:ascii="Times New Roman" w:eastAsia="Times New Roman" w:hAnsi="Times New Roman" w:cs="Times New Roman"/>
          <w:sz w:val="28"/>
          <w:szCs w:val="28"/>
        </w:rPr>
        <w:t xml:space="preserve">жностным лицом, его составившим, </w:t>
      </w:r>
      <w:r>
        <w:rPr>
          <w:rFonts w:ascii="Times New Roman" w:eastAsia="Times New Roman" w:hAnsi="Times New Roman" w:cs="Times New Roman"/>
          <w:sz w:val="28"/>
          <w:szCs w:val="28"/>
        </w:rPr>
        <w:t xml:space="preserve">в присутствии </w:t>
      </w:r>
      <w:r>
        <w:rPr>
          <w:rStyle w:val="cat-FIOgrp-22rplc-9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Во</w:t>
      </w:r>
      <w:r>
        <w:rPr>
          <w:rFonts w:ascii="Times New Roman" w:eastAsia="Times New Roman" w:hAnsi="Times New Roman" w:cs="Times New Roman"/>
          <w:sz w:val="28"/>
          <w:szCs w:val="28"/>
        </w:rPr>
        <w:t xml:space="preserve">преки убеждениям </w:t>
      </w:r>
      <w:r>
        <w:rPr>
          <w:rStyle w:val="cat-FIOgrp-22rplc-9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 неоговоренных исправлениях в дате составления акта освидетельствования на состояние алкогольного опьянения, </w:t>
      </w:r>
      <w:r>
        <w:rPr>
          <w:rFonts w:ascii="Times New Roman" w:eastAsia="Times New Roman" w:hAnsi="Times New Roman" w:cs="Times New Roman"/>
          <w:sz w:val="28"/>
          <w:szCs w:val="28"/>
        </w:rPr>
        <w:t>внесение должностным лицом исправлений в дате составления акта в судебном заседании не установлено.</w:t>
      </w:r>
    </w:p>
    <w:p>
      <w:pPr>
        <w:spacing w:before="0" w:after="0"/>
        <w:ind w:firstLine="708"/>
        <w:jc w:val="both"/>
        <w:rPr>
          <w:sz w:val="28"/>
          <w:szCs w:val="28"/>
        </w:rPr>
      </w:pPr>
      <w:r>
        <w:rPr>
          <w:rFonts w:ascii="Times New Roman" w:eastAsia="Times New Roman" w:hAnsi="Times New Roman" w:cs="Times New Roman"/>
          <w:sz w:val="28"/>
          <w:szCs w:val="28"/>
        </w:rPr>
        <w:t xml:space="preserve">Суд также находит ошибочными доводы </w:t>
      </w:r>
      <w:r>
        <w:rPr>
          <w:rStyle w:val="cat-FIOgrp-22rplc-9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 недопустимости акта медицинского освидетельствования №1848, в связи с наличием в акте двух дат: </w:t>
      </w:r>
      <w:r>
        <w:rPr>
          <w:rStyle w:val="cat-Dategrp-15rplc-9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и </w:t>
      </w:r>
      <w:r>
        <w:rPr>
          <w:rStyle w:val="cat-Dategrp-16rplc-9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w:t>
      </w:r>
      <w:r>
        <w:rPr>
          <w:rFonts w:ascii="Times New Roman" w:eastAsia="Times New Roman" w:hAnsi="Times New Roman" w:cs="Times New Roman"/>
          <w:sz w:val="28"/>
          <w:szCs w:val="28"/>
        </w:rPr>
        <w:t>акту медицинского освидетельствования</w:t>
      </w:r>
      <w:r>
        <w:rPr>
          <w:rFonts w:ascii="Times New Roman" w:eastAsia="Times New Roman" w:hAnsi="Times New Roman" w:cs="Times New Roman"/>
          <w:sz w:val="28"/>
          <w:szCs w:val="28"/>
        </w:rPr>
        <w:t xml:space="preserve"> началом освидетельствования явилось </w:t>
      </w:r>
      <w:r>
        <w:rPr>
          <w:rStyle w:val="cat-Dategrp-15rplc-9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окончательно акт составлен </w:t>
      </w:r>
      <w:r>
        <w:rPr>
          <w:rStyle w:val="cat-Dategrp-16rplc-10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после поступления результатов исследований</w:t>
      </w:r>
      <w:r>
        <w:rPr>
          <w:rFonts w:ascii="Times New Roman" w:eastAsia="Times New Roman" w:hAnsi="Times New Roman" w:cs="Times New Roman"/>
          <w:sz w:val="28"/>
          <w:szCs w:val="28"/>
        </w:rPr>
        <w:t>, что не влечет указанного доказательства недопустимым.</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При таких обстоятельствах у суда отсутствуют основания для прекращения производства по делу в отношении </w:t>
      </w:r>
      <w:r>
        <w:rPr>
          <w:rStyle w:val="cat-FIOgrp-22rplc-101"/>
          <w:rFonts w:ascii="Times New Roman" w:eastAsia="Times New Roman" w:hAnsi="Times New Roman" w:cs="Times New Roman"/>
          <w:sz w:val="28"/>
          <w:szCs w:val="28"/>
        </w:rPr>
        <w:t>фио</w:t>
      </w:r>
    </w:p>
    <w:p>
      <w:pPr>
        <w:spacing w:before="0" w:after="0"/>
        <w:ind w:firstLine="708"/>
        <w:jc w:val="both"/>
        <w:rPr>
          <w:sz w:val="28"/>
          <w:szCs w:val="28"/>
        </w:rPr>
      </w:pPr>
      <w:r>
        <w:rPr>
          <w:rStyle w:val="cat-FIOgrp-25rplc-10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имеет действующее водительское удостоверение серии </w:t>
      </w:r>
      <w:r>
        <w:rPr>
          <w:rStyle w:val="cat-ExternalSystemDefinedgrp-53rplc-103"/>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номер </w:t>
      </w:r>
      <w:r>
        <w:rPr>
          <w:rStyle w:val="cat-ExternalSystemDefinedgrp-55rplc-105"/>
          <w:rFonts w:ascii="Times New Roman" w:eastAsia="Times New Roman" w:hAnsi="Times New Roman" w:cs="Times New Roman"/>
          <w:sz w:val="28"/>
          <w:szCs w:val="28"/>
        </w:rPr>
        <w:t>...</w:t>
      </w:r>
      <w:r>
        <w:rPr>
          <w:rStyle w:val="cat-PhoneNumbergrp-48rplc-104"/>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не является лицом, повергнутым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 не является лицом, имеющим судимость за совершение преступления, предусмотренного ч.ч.2,4,6 ст.264 или ст.264.1 УК РФ, следовательно, действия </w:t>
      </w:r>
      <w:r>
        <w:rPr>
          <w:rStyle w:val="cat-FIOgrp-22rplc-10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по управлению транспортным средством в состоянии опьянения не содержат признаков уголовно-наказуемого деяния.</w:t>
      </w:r>
    </w:p>
    <w:p>
      <w:pPr>
        <w:spacing w:before="0" w:after="0"/>
        <w:ind w:firstLine="708"/>
        <w:jc w:val="both"/>
        <w:rPr>
          <w:sz w:val="28"/>
          <w:szCs w:val="28"/>
        </w:rPr>
      </w:pPr>
      <w:r>
        <w:rPr>
          <w:rFonts w:ascii="Times New Roman" w:eastAsia="Times New Roman" w:hAnsi="Times New Roman" w:cs="Times New Roman"/>
          <w:sz w:val="28"/>
          <w:szCs w:val="28"/>
        </w:rPr>
        <w:t xml:space="preserve">Действия </w:t>
      </w:r>
      <w:r>
        <w:rPr>
          <w:rStyle w:val="cat-FIOgrp-25rplc-10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мировой судья квалифицирует по ч.1 ст.12.8 КоАП РФ - </w:t>
      </w:r>
      <w:r>
        <w:rPr>
          <w:rFonts w:ascii="Times New Roman" w:eastAsia="Times New Roman" w:hAnsi="Times New Roman" w:cs="Times New Roman"/>
          <w:sz w:val="28"/>
          <w:szCs w:val="28"/>
        </w:rPr>
        <w:t xml:space="preserve">управление транспортным средством водителем, находящимся в состоянии опьянения, если такие действия не содержат </w:t>
      </w:r>
      <w:hyperlink r:id="rId5" w:history="1">
        <w:r>
          <w:rPr>
            <w:rFonts w:ascii="Times New Roman" w:eastAsia="Times New Roman" w:hAnsi="Times New Roman" w:cs="Times New Roman"/>
            <w:color w:val="0000EE"/>
            <w:sz w:val="28"/>
            <w:szCs w:val="28"/>
          </w:rPr>
          <w:t>уголовно наказуемого деяния</w:t>
        </w:r>
      </w:hyperlink>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По правилам ч.1 ст.1.7 КоАП РФ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 </w:t>
      </w:r>
    </w:p>
    <w:p>
      <w:pPr>
        <w:spacing w:before="0" w:after="0"/>
        <w:ind w:firstLine="709"/>
        <w:jc w:val="both"/>
        <w:rPr>
          <w:sz w:val="28"/>
          <w:szCs w:val="28"/>
        </w:rPr>
      </w:pPr>
      <w:r>
        <w:rPr>
          <w:rFonts w:ascii="Times New Roman" w:eastAsia="Times New Roman" w:hAnsi="Times New Roman" w:cs="Times New Roman"/>
          <w:sz w:val="28"/>
          <w:szCs w:val="28"/>
        </w:rPr>
        <w:t>Согласно п.2 указанной статьи закон, устанавливающий или отягчающий административную ответственность за административное правонарушение либо иным образом ухудшающий положение лица, обратной силы не имеет.</w:t>
      </w:r>
    </w:p>
    <w:p>
      <w:pPr>
        <w:spacing w:before="0" w:after="0"/>
        <w:ind w:firstLine="709"/>
        <w:jc w:val="both"/>
        <w:rPr>
          <w:sz w:val="28"/>
          <w:szCs w:val="28"/>
        </w:rPr>
      </w:pPr>
      <w:r>
        <w:rPr>
          <w:rFonts w:ascii="Times New Roman" w:eastAsia="Times New Roman" w:hAnsi="Times New Roman" w:cs="Times New Roman"/>
          <w:sz w:val="28"/>
          <w:szCs w:val="28"/>
        </w:rPr>
        <w:t xml:space="preserve">Учитывая, что Федеральным законом от </w:t>
      </w:r>
      <w:r>
        <w:rPr>
          <w:rStyle w:val="cat-Dategrp-20rplc-10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№490-ФЗ внесены изменения в ч.1 ст.12.8 КоАП РФ, отягчающие административную ответственность за административное правонарушение, следовательно, при назначении наказания следует руководствоваться санкцией статьи, действующей в редакции Федерального закона на дату совершения правонарушения.</w:t>
      </w:r>
    </w:p>
    <w:p>
      <w:pPr>
        <w:spacing w:before="0" w:after="0"/>
        <w:ind w:firstLine="708"/>
        <w:jc w:val="both"/>
        <w:rPr>
          <w:sz w:val="28"/>
          <w:szCs w:val="28"/>
        </w:rPr>
      </w:pPr>
      <w:r>
        <w:rPr>
          <w:rFonts w:ascii="Times New Roman" w:eastAsia="Times New Roman" w:hAnsi="Times New Roman" w:cs="Times New Roman"/>
          <w:sz w:val="28"/>
          <w:szCs w:val="28"/>
        </w:rPr>
        <w:t>Определяя вид и меру наказания нарушителю, суд учитывает его личность, характер и тяжесть совершенного им правонарушения, его имущественное положение, обстоятельства, смягчающие и отягчающие административную ответственность.</w:t>
      </w:r>
    </w:p>
    <w:p>
      <w:pPr>
        <w:spacing w:before="0" w:after="0"/>
        <w:ind w:firstLine="708"/>
        <w:jc w:val="both"/>
        <w:rPr>
          <w:sz w:val="28"/>
          <w:szCs w:val="28"/>
        </w:rPr>
      </w:pPr>
      <w:r>
        <w:rPr>
          <w:rStyle w:val="cat-FIOgrp-25rplc-10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совершил правонарушение в сфере безопасност</w:t>
      </w:r>
      <w:r>
        <w:rPr>
          <w:rFonts w:ascii="Times New Roman" w:eastAsia="Times New Roman" w:hAnsi="Times New Roman" w:cs="Times New Roman"/>
          <w:sz w:val="28"/>
          <w:szCs w:val="28"/>
        </w:rPr>
        <w:t>и дорожного движения, смягчающих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отягчающих административную ответственность обстоятельств не установлено.</w:t>
      </w:r>
    </w:p>
    <w:p>
      <w:pPr>
        <w:spacing w:before="0" w:after="0"/>
        <w:ind w:firstLine="708"/>
        <w:jc w:val="both"/>
        <w:rPr>
          <w:sz w:val="28"/>
          <w:szCs w:val="28"/>
        </w:rPr>
      </w:pPr>
      <w:r>
        <w:rPr>
          <w:rFonts w:ascii="Times New Roman" w:eastAsia="Times New Roman" w:hAnsi="Times New Roman" w:cs="Times New Roman"/>
          <w:sz w:val="28"/>
          <w:szCs w:val="28"/>
        </w:rPr>
        <w:t xml:space="preserve">При определении срока лишения права управления транспортными средствами, мировой судья учитывает то, что </w:t>
      </w:r>
      <w:r>
        <w:rPr>
          <w:rStyle w:val="cat-FIOgrp-25rplc-11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управлял транспортным средством в состоянии опьянения в черте населенного пункта, подвергая опасности участников дорожного движения.</w:t>
      </w:r>
    </w:p>
    <w:p>
      <w:pPr>
        <w:spacing w:before="0" w:after="0"/>
        <w:ind w:firstLine="708"/>
        <w:jc w:val="both"/>
        <w:rPr>
          <w:sz w:val="28"/>
          <w:szCs w:val="28"/>
        </w:rPr>
      </w:pPr>
      <w:r>
        <w:rPr>
          <w:rFonts w:ascii="Times New Roman" w:eastAsia="Times New Roman" w:hAnsi="Times New Roman" w:cs="Times New Roman"/>
          <w:sz w:val="28"/>
          <w:szCs w:val="28"/>
        </w:rPr>
        <w:t xml:space="preserve">руководствуясь ст.ст.23.1, 29.10 КоАП РФ, мировой судья, </w:t>
      </w:r>
    </w:p>
    <w:p>
      <w:pPr>
        <w:spacing w:before="0" w:after="0"/>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 xml:space="preserve">п о с </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а н о в и л:</w:t>
      </w:r>
    </w:p>
    <w:p>
      <w:pPr>
        <w:spacing w:before="0" w:after="0"/>
        <w:ind w:firstLine="709"/>
        <w:jc w:val="center"/>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 xml:space="preserve">признать </w:t>
      </w:r>
      <w:r>
        <w:rPr>
          <w:rStyle w:val="cat-FIOgrp-23rplc-11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виновным в совершении административного правонарушения, предусмотренного ч.1 ст.12.8 КоАП РФ, и назначить ему наказание в виде </w:t>
      </w:r>
      <w:r>
        <w:rPr>
          <w:rFonts w:ascii="Times New Roman" w:eastAsia="Times New Roman" w:hAnsi="Times New Roman" w:cs="Times New Roman"/>
          <w:sz w:val="28"/>
          <w:szCs w:val="28"/>
        </w:rPr>
        <w:t xml:space="preserve">административного штрафа в размере </w:t>
      </w:r>
      <w:r>
        <w:rPr>
          <w:rStyle w:val="cat-Sumgrp-38rplc-112"/>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средствами на срок 1 (один) год 8 (восемь) месяцев.</w:t>
      </w:r>
    </w:p>
    <w:p>
      <w:pPr>
        <w:spacing w:before="0" w:after="0"/>
        <w:ind w:firstLine="709"/>
        <w:jc w:val="both"/>
        <w:rPr>
          <w:sz w:val="28"/>
          <w:szCs w:val="28"/>
        </w:rPr>
      </w:pPr>
      <w:r>
        <w:rPr>
          <w:rFonts w:ascii="Times New Roman" w:eastAsia="Times New Roman" w:hAnsi="Times New Roman" w:cs="Times New Roman"/>
          <w:sz w:val="28"/>
          <w:szCs w:val="28"/>
        </w:rPr>
        <w:t xml:space="preserve">Вступившее в законную силу постановление о назначении административного наказания, в соответствии с требованиями ст.31.3, 32.5 КоАП РФ, направить в </w:t>
      </w:r>
      <w:r>
        <w:rPr>
          <w:rStyle w:val="cat-FIOgrp-28rplc-11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МВД России «Ханты-Мансийский», для исполнения.</w:t>
      </w:r>
    </w:p>
    <w:p>
      <w:pPr>
        <w:spacing w:before="0" w:after="0"/>
        <w:ind w:firstLine="709"/>
        <w:jc w:val="both"/>
        <w:rPr>
          <w:sz w:val="28"/>
          <w:szCs w:val="28"/>
        </w:rPr>
      </w:pPr>
      <w:r>
        <w:rPr>
          <w:rFonts w:ascii="Times New Roman" w:eastAsia="Times New Roman" w:hAnsi="Times New Roman" w:cs="Times New Roman"/>
          <w:sz w:val="28"/>
          <w:szCs w:val="28"/>
        </w:rPr>
        <w:t xml:space="preserve">Разъяснить </w:t>
      </w:r>
      <w:r>
        <w:rPr>
          <w:rFonts w:ascii="Times New Roman" w:eastAsia="Times New Roman" w:hAnsi="Times New Roman" w:cs="Times New Roman"/>
          <w:sz w:val="28"/>
          <w:szCs w:val="28"/>
        </w:rPr>
        <w:t xml:space="preserve">лицу, в отношении которого вынесено постановление, </w:t>
      </w:r>
      <w:r>
        <w:rPr>
          <w:rFonts w:ascii="Times New Roman" w:eastAsia="Times New Roman" w:hAnsi="Times New Roman" w:cs="Times New Roman"/>
          <w:sz w:val="28"/>
          <w:szCs w:val="28"/>
        </w:rPr>
        <w:t>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pPr>
        <w:spacing w:before="0" w:after="0"/>
        <w:ind w:firstLine="709"/>
        <w:jc w:val="both"/>
        <w:rPr>
          <w:sz w:val="28"/>
          <w:szCs w:val="28"/>
        </w:rPr>
      </w:pPr>
      <w:r>
        <w:rPr>
          <w:rFonts w:ascii="Times New Roman" w:eastAsia="Times New Roman" w:hAnsi="Times New Roman" w:cs="Times New Roman"/>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указанный орган в тот же срок.</w:t>
      </w:r>
    </w:p>
    <w:p>
      <w:pPr>
        <w:spacing w:before="0" w:after="0"/>
        <w:ind w:firstLine="709"/>
        <w:jc w:val="both"/>
        <w:rPr>
          <w:sz w:val="28"/>
          <w:szCs w:val="28"/>
        </w:rPr>
      </w:pPr>
      <w:r>
        <w:rPr>
          <w:rFonts w:ascii="Times New Roman" w:eastAsia="Times New Roman" w:hAnsi="Times New Roman" w:cs="Times New Roman"/>
          <w:sz w:val="28"/>
          <w:szCs w:val="28"/>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Pr>
          <w:rFonts w:ascii="Times New Roman" w:eastAsia="Times New Roman" w:hAnsi="Times New Roman" w:cs="Times New Roman"/>
          <w:sz w:val="28"/>
          <w:szCs w:val="28"/>
        </w:rPr>
        <w:t>а равно получения органом, исполняющим этот вид административного наказания, заявления лица об утрате указанных документов</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xml:space="preserve">Административный штраф, согласно ч.1 ст.32.2 КоАП РФ, должен быть уплачен лицом, привлеченным к административной ответственности, в полном размере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6" w:anchor="sub_315" w:history="1">
        <w:r>
          <w:rPr>
            <w:rFonts w:ascii="Times New Roman" w:eastAsia="Times New Roman" w:hAnsi="Times New Roman" w:cs="Times New Roman"/>
            <w:color w:val="0000EE"/>
            <w:sz w:val="28"/>
            <w:szCs w:val="28"/>
          </w:rPr>
          <w:t>статьей 31.5</w:t>
        </w:r>
      </w:hyperlink>
      <w:r>
        <w:rPr>
          <w:rFonts w:ascii="Times New Roman" w:eastAsia="Times New Roman" w:hAnsi="Times New Roman" w:cs="Times New Roman"/>
          <w:sz w:val="28"/>
          <w:szCs w:val="28"/>
        </w:rPr>
        <w:t xml:space="preserve"> КоАП РФ.</w:t>
      </w:r>
    </w:p>
    <w:p>
      <w:pPr>
        <w:spacing w:before="0" w:after="0"/>
        <w:ind w:firstLine="709"/>
        <w:jc w:val="both"/>
        <w:rPr>
          <w:sz w:val="28"/>
          <w:szCs w:val="28"/>
        </w:rPr>
      </w:pPr>
      <w:r>
        <w:rPr>
          <w:rFonts w:ascii="Times New Roman" w:eastAsia="Times New Roman" w:hAnsi="Times New Roman" w:cs="Times New Roman"/>
          <w:sz w:val="28"/>
          <w:szCs w:val="28"/>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6" w:anchor="sub_32201" w:history="1">
        <w:r>
          <w:rPr>
            <w:rFonts w:ascii="Times New Roman" w:eastAsia="Times New Roman" w:hAnsi="Times New Roman" w:cs="Times New Roman"/>
            <w:color w:val="0000EE"/>
            <w:sz w:val="28"/>
            <w:szCs w:val="28"/>
          </w:rPr>
          <w:t>части 1</w:t>
        </w:r>
      </w:hyperlink>
      <w:r>
        <w:rPr>
          <w:rFonts w:ascii="Times New Roman" w:eastAsia="Times New Roman" w:hAnsi="Times New Roman" w:cs="Times New Roman"/>
          <w:sz w:val="28"/>
          <w:szCs w:val="28"/>
        </w:rPr>
        <w:t xml:space="preserve"> ст. 32.2 КоАП РФ, судья, вынесший постановление, направляет в течение десяти суток постановление о наложении административного штрафа с отметкой о его </w:t>
      </w:r>
      <w:r>
        <w:rPr>
          <w:rFonts w:ascii="Times New Roman" w:eastAsia="Times New Roman" w:hAnsi="Times New Roman" w:cs="Times New Roman"/>
          <w:sz w:val="28"/>
          <w:szCs w:val="28"/>
        </w:rPr>
        <w:t xml:space="preserve">неуплате судебному приставу-исполнителю для исполнения в порядке, предусмотренном </w:t>
      </w:r>
      <w:hyperlink r:id="rId7" w:history="1">
        <w:r>
          <w:rPr>
            <w:rFonts w:ascii="Times New Roman" w:eastAsia="Times New Roman" w:hAnsi="Times New Roman" w:cs="Times New Roman"/>
            <w:color w:val="0000EE"/>
            <w:sz w:val="28"/>
            <w:szCs w:val="28"/>
          </w:rPr>
          <w:t>федеральным законодательством</w:t>
        </w:r>
      </w:hyperlink>
      <w:r>
        <w:rPr>
          <w:rFonts w:ascii="Times New Roman" w:eastAsia="Times New Roman" w:hAnsi="Times New Roman" w:cs="Times New Roman"/>
          <w:sz w:val="28"/>
          <w:szCs w:val="28"/>
        </w:rPr>
        <w:t>.</w:t>
      </w:r>
    </w:p>
    <w:p>
      <w:pPr>
        <w:widowControl w:val="0"/>
        <w:spacing w:before="0" w:after="0"/>
        <w:ind w:firstLine="709"/>
        <w:jc w:val="both"/>
        <w:rPr>
          <w:sz w:val="28"/>
          <w:szCs w:val="28"/>
        </w:rPr>
      </w:pPr>
      <w:r>
        <w:rPr>
          <w:rFonts w:ascii="Times New Roman" w:eastAsia="Times New Roman" w:hAnsi="Times New Roman" w:cs="Times New Roman"/>
          <w:sz w:val="28"/>
          <w:szCs w:val="28"/>
        </w:rPr>
        <w:t xml:space="preserve">Административный штраф подлежит уплате на расчетный счет: </w:t>
      </w:r>
    </w:p>
    <w:p>
      <w:pPr>
        <w:widowControl w:val="0"/>
        <w:spacing w:before="0" w:after="0"/>
        <w:ind w:firstLine="709"/>
        <w:jc w:val="both"/>
        <w:rPr>
          <w:sz w:val="28"/>
          <w:szCs w:val="28"/>
        </w:rPr>
      </w:pPr>
      <w:r>
        <w:rPr>
          <w:rFonts w:ascii="Times New Roman" w:eastAsia="Times New Roman" w:hAnsi="Times New Roman" w:cs="Times New Roman"/>
          <w:sz w:val="28"/>
          <w:szCs w:val="28"/>
        </w:rPr>
        <w:t>Получатель: УФК по Ханты -</w:t>
      </w:r>
      <w:r>
        <w:rPr>
          <w:rStyle w:val="cat-Addressgrp-7rplc-11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 </w:t>
      </w:r>
      <w:r>
        <w:rPr>
          <w:rStyle w:val="cat-Addressgrp-8rplc-11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(УМВД России по ХМАО-Югре) ОКТМО </w:t>
      </w:r>
      <w:r>
        <w:rPr>
          <w:rStyle w:val="cat-PhoneNumbergrp-49rplc-116"/>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ИНН 860</w:t>
      </w:r>
      <w:r>
        <w:rPr>
          <w:rFonts w:ascii="Times New Roman" w:eastAsia="Times New Roman" w:hAnsi="Times New Roman" w:cs="Times New Roman"/>
          <w:sz w:val="28"/>
          <w:szCs w:val="28"/>
        </w:rPr>
        <w:t> </w:t>
      </w:r>
      <w:r>
        <w:rPr>
          <w:rStyle w:val="cat-PhoneNumbergrp-50rplc-117"/>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КПП </w:t>
      </w:r>
      <w:r>
        <w:rPr>
          <w:rStyle w:val="cat-PhoneNumbergrp-51rplc-118"/>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счет получателя платежа: 03100643000000018700 банк получателя РКЦ Ханты-Мансийск </w:t>
      </w:r>
      <w:r>
        <w:rPr>
          <w:rStyle w:val="cat-Addressgrp-0rplc-11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КБК 18811601123010001140 БИК </w:t>
      </w:r>
      <w:r>
        <w:rPr>
          <w:rStyle w:val="cat-PhoneNumbergrp-52rplc-12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УИН 188104862402500</w:t>
      </w:r>
      <w:r>
        <w:rPr>
          <w:rFonts w:ascii="Times New Roman" w:eastAsia="Times New Roman" w:hAnsi="Times New Roman" w:cs="Times New Roman"/>
          <w:sz w:val="28"/>
          <w:szCs w:val="28"/>
        </w:rPr>
        <w:t>11581</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Настоящее постановление может быть обжаловано и опротестовано в Ханты-Мансийский районный суд </w:t>
      </w:r>
      <w:r>
        <w:rPr>
          <w:rFonts w:ascii="Times New Roman" w:eastAsia="Times New Roman" w:hAnsi="Times New Roman" w:cs="Times New Roman"/>
          <w:sz w:val="28"/>
          <w:szCs w:val="28"/>
        </w:rPr>
        <w:t>через мирового судью</w:t>
      </w:r>
      <w:r>
        <w:rPr>
          <w:rFonts w:ascii="Times New Roman" w:eastAsia="Times New Roman" w:hAnsi="Times New Roman" w:cs="Times New Roman"/>
          <w:sz w:val="28"/>
          <w:szCs w:val="28"/>
        </w:rPr>
        <w:t xml:space="preserve"> судебного участка №3 Ханты-Мансийского судебного района в течение 10 дней со дня получения копии постановления.</w:t>
      </w:r>
    </w:p>
    <w:p>
      <w:pPr>
        <w:spacing w:before="0" w:after="0"/>
        <w:jc w:val="both"/>
        <w:rPr>
          <w:sz w:val="28"/>
          <w:szCs w:val="28"/>
        </w:rPr>
      </w:pP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37rplc-121"/>
          <w:rFonts w:ascii="Times New Roman" w:eastAsia="Times New Roman" w:hAnsi="Times New Roman" w:cs="Times New Roman"/>
          <w:sz w:val="28"/>
          <w:szCs w:val="28"/>
        </w:rPr>
        <w:t>фио</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Копия верна:</w:t>
      </w:r>
    </w:p>
    <w:p>
      <w:pPr>
        <w:spacing w:before="0" w:after="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Style w:val="cat-FIOgrp-37rplc-122"/>
          <w:rFonts w:ascii="Times New Roman" w:eastAsia="Times New Roman" w:hAnsi="Times New Roman" w:cs="Times New Roman"/>
          <w:sz w:val="28"/>
          <w:szCs w:val="28"/>
        </w:rPr>
        <w:t>фио</w:t>
      </w:r>
    </w:p>
    <w:p>
      <w:pPr>
        <w:spacing w:before="0" w:after="0"/>
        <w:jc w:val="both"/>
        <w:rPr>
          <w:sz w:val="28"/>
          <w:szCs w:val="28"/>
        </w:rPr>
      </w:pPr>
    </w:p>
    <w:p>
      <w:pPr>
        <w:spacing w:before="0" w:after="0"/>
        <w:jc w:val="both"/>
        <w:rPr>
          <w:sz w:val="28"/>
          <w:szCs w:val="28"/>
        </w:rPr>
      </w:pPr>
    </w:p>
    <w:p>
      <w:pPr>
        <w:spacing w:before="0" w:after="200" w:line="276" w:lineRule="auto"/>
        <w:rPr>
          <w:sz w:val="28"/>
          <w:szCs w:val="28"/>
        </w:rPr>
      </w:pPr>
    </w:p>
    <w:p>
      <w:pPr>
        <w:spacing w:before="0" w:after="200" w:line="276" w:lineRule="auto"/>
        <w:rPr>
          <w:sz w:val="28"/>
          <w:szCs w:val="28"/>
        </w:rPr>
      </w:pPr>
    </w:p>
    <w:p>
      <w:pPr>
        <w:spacing w:before="0" w:after="200" w:line="276" w:lineRule="auto"/>
        <w:rPr>
          <w:sz w:val="28"/>
          <w:szCs w:val="28"/>
        </w:rPr>
      </w:pPr>
    </w:p>
    <w:sectPr>
      <w:headerReference w:type="default" r:id="rId8"/>
      <w:pgMar w:header="708" w:footer="708"/>
      <w:cols w:space="708"/>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tabs>
        <w:tab w:val="center" w:pos="4677"/>
        <w:tab w:val="right" w:pos="9355"/>
      </w:tabs>
      <w:spacing w:before="0" w:after="0"/>
      <w:rPr>
        <w:sz w:val="28"/>
        <w:szCs w:val="28"/>
      </w:rPr>
    </w:pPr>
    <w:r>
      <w:rPr>
        <w:sz w:val="28"/>
        <w:szCs w:val="28"/>
      </w:rPr>
      <w:tab/>
    </w:r>
    <w:r>
      <w:rPr>
        <w:sz w:val="28"/>
        <w:szCs w:val="28"/>
      </w:rPr>
      <w:tab/>
    </w:r>
    <w:r>
      <w:rPr>
        <w:rFonts w:ascii="Times New Roman" w:eastAsia="Times New Roman" w:hAnsi="Times New Roman" w:cs="Times New Roman"/>
        <w:sz w:val="28"/>
        <w:szCs w:val="28"/>
      </w:rPr>
      <w:t>дело №5-161-2803/2025</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Addressgrp-0rplc-0">
    <w:name w:val="cat-Address grp-0 rplc-0"/>
    <w:basedOn w:val="DefaultParagraphFont"/>
  </w:style>
  <w:style w:type="character" w:customStyle="1" w:styleId="cat-Dategrp-9rplc-1">
    <w:name w:val="cat-Date grp-9 rplc-1"/>
    <w:basedOn w:val="DefaultParagraphFont"/>
  </w:style>
  <w:style w:type="character" w:customStyle="1" w:styleId="cat-Dategrp-10rplc-2">
    <w:name w:val="cat-Date grp-10 rplc-2"/>
    <w:basedOn w:val="DefaultParagraphFont"/>
  </w:style>
  <w:style w:type="character" w:customStyle="1" w:styleId="cat-Dategrp-11rplc-3">
    <w:name w:val="cat-Date grp-11 rplc-3"/>
    <w:basedOn w:val="DefaultParagraphFont"/>
  </w:style>
  <w:style w:type="character" w:customStyle="1" w:styleId="cat-Addressgrp-1rplc-4">
    <w:name w:val="cat-Address grp-1 rplc-4"/>
    <w:basedOn w:val="DefaultParagraphFont"/>
  </w:style>
  <w:style w:type="character" w:customStyle="1" w:styleId="cat-FIOgrp-21rplc-5">
    <w:name w:val="cat-FIO grp-21 rplc-5"/>
    <w:basedOn w:val="DefaultParagraphFont"/>
  </w:style>
  <w:style w:type="character" w:customStyle="1" w:styleId="cat-FIOgrp-22rplc-6">
    <w:name w:val="cat-FIO grp-22 rplc-6"/>
    <w:basedOn w:val="DefaultParagraphFont"/>
  </w:style>
  <w:style w:type="character" w:customStyle="1" w:styleId="cat-FIOgrp-23rplc-7">
    <w:name w:val="cat-FIO grp-23 rplc-7"/>
    <w:basedOn w:val="DefaultParagraphFont"/>
  </w:style>
  <w:style w:type="character" w:customStyle="1" w:styleId="cat-ExternalSystemDefinedgrp-54rplc-8">
    <w:name w:val="cat-ExternalSystemDefined grp-54 rplc-8"/>
    <w:basedOn w:val="DefaultParagraphFont"/>
  </w:style>
  <w:style w:type="character" w:customStyle="1" w:styleId="cat-PassportDatagrp-39rplc-9">
    <w:name w:val="cat-PassportData grp-39 rplc-9"/>
    <w:basedOn w:val="DefaultParagraphFont"/>
  </w:style>
  <w:style w:type="character" w:customStyle="1" w:styleId="cat-Addressgrp-0rplc-10">
    <w:name w:val="cat-Address grp-0 rplc-10"/>
    <w:basedOn w:val="DefaultParagraphFont"/>
  </w:style>
  <w:style w:type="character" w:customStyle="1" w:styleId="cat-Addressgrp-2rplc-11">
    <w:name w:val="cat-Address grp-2 rplc-11"/>
    <w:basedOn w:val="DefaultParagraphFont"/>
  </w:style>
  <w:style w:type="character" w:customStyle="1" w:styleId="cat-Dategrp-12rplc-12">
    <w:name w:val="cat-Date grp-12 rplc-12"/>
    <w:basedOn w:val="DefaultParagraphFont"/>
  </w:style>
  <w:style w:type="character" w:customStyle="1" w:styleId="cat-Timegrp-41rplc-13">
    <w:name w:val="cat-Time grp-41 rplc-13"/>
    <w:basedOn w:val="DefaultParagraphFont"/>
  </w:style>
  <w:style w:type="character" w:customStyle="1" w:styleId="cat-OrganizationNamegrp-40rplc-14">
    <w:name w:val="cat-OrganizationName grp-40 rplc-14"/>
    <w:basedOn w:val="DefaultParagraphFont"/>
  </w:style>
  <w:style w:type="character" w:customStyle="1" w:styleId="cat-Addressgrp-0rplc-15">
    <w:name w:val="cat-Address grp-0 rplc-15"/>
    <w:basedOn w:val="DefaultParagraphFont"/>
  </w:style>
  <w:style w:type="character" w:customStyle="1" w:styleId="cat-FIOgrp-24rplc-16">
    <w:name w:val="cat-FIO grp-24 rplc-16"/>
    <w:basedOn w:val="DefaultParagraphFont"/>
  </w:style>
  <w:style w:type="character" w:customStyle="1" w:styleId="cat-CarMakeModelgrp-46rplc-17">
    <w:name w:val="cat-CarMakeModel grp-46 rplc-17"/>
    <w:basedOn w:val="DefaultParagraphFont"/>
  </w:style>
  <w:style w:type="character" w:customStyle="1" w:styleId="cat-Dategrp-13rplc-18">
    <w:name w:val="cat-Date grp-13 rplc-18"/>
    <w:basedOn w:val="DefaultParagraphFont"/>
  </w:style>
  <w:style w:type="character" w:customStyle="1" w:styleId="cat-FIOgrp-23rplc-19">
    <w:name w:val="cat-FIO grp-23 rplc-19"/>
    <w:basedOn w:val="DefaultParagraphFont"/>
  </w:style>
  <w:style w:type="character" w:customStyle="1" w:styleId="cat-FIOgrp-25rplc-20">
    <w:name w:val="cat-FIO grp-25 rplc-20"/>
    <w:basedOn w:val="DefaultParagraphFont"/>
  </w:style>
  <w:style w:type="character" w:customStyle="1" w:styleId="cat-Dategrp-14rplc-21">
    <w:name w:val="cat-Date grp-14 rplc-21"/>
    <w:basedOn w:val="DefaultParagraphFont"/>
  </w:style>
  <w:style w:type="character" w:customStyle="1" w:styleId="cat-Timegrp-42rplc-22">
    <w:name w:val="cat-Time grp-42 rplc-22"/>
    <w:basedOn w:val="DefaultParagraphFont"/>
  </w:style>
  <w:style w:type="character" w:customStyle="1" w:styleId="cat-FIOgrp-26rplc-23">
    <w:name w:val="cat-FIO grp-26 rplc-23"/>
    <w:basedOn w:val="DefaultParagraphFont"/>
  </w:style>
  <w:style w:type="character" w:customStyle="1" w:styleId="cat-FIOgrp-27rplc-24">
    <w:name w:val="cat-FIO grp-27 rplc-24"/>
    <w:basedOn w:val="DefaultParagraphFont"/>
  </w:style>
  <w:style w:type="character" w:customStyle="1" w:styleId="cat-Dategrp-15rplc-25">
    <w:name w:val="cat-Date grp-15 rplc-25"/>
    <w:basedOn w:val="DefaultParagraphFont"/>
  </w:style>
  <w:style w:type="character" w:customStyle="1" w:styleId="cat-Dategrp-16rplc-26">
    <w:name w:val="cat-Date grp-16 rplc-26"/>
    <w:basedOn w:val="DefaultParagraphFont"/>
  </w:style>
  <w:style w:type="character" w:customStyle="1" w:styleId="cat-FIOgrp-28rplc-27">
    <w:name w:val="cat-FIO grp-28 rplc-27"/>
    <w:basedOn w:val="DefaultParagraphFont"/>
  </w:style>
  <w:style w:type="character" w:customStyle="1" w:styleId="cat-FIOgrp-29rplc-28">
    <w:name w:val="cat-FIO grp-29 rplc-28"/>
    <w:basedOn w:val="DefaultParagraphFont"/>
  </w:style>
  <w:style w:type="character" w:customStyle="1" w:styleId="cat-Dategrp-14rplc-29">
    <w:name w:val="cat-Date grp-14 rplc-29"/>
    <w:basedOn w:val="DefaultParagraphFont"/>
  </w:style>
  <w:style w:type="character" w:customStyle="1" w:styleId="cat-Timegrp-43rplc-30">
    <w:name w:val="cat-Time grp-43 rplc-30"/>
    <w:basedOn w:val="DefaultParagraphFont"/>
  </w:style>
  <w:style w:type="character" w:customStyle="1" w:styleId="cat-Timegrp-44rplc-31">
    <w:name w:val="cat-Time grp-44 rplc-31"/>
    <w:basedOn w:val="DefaultParagraphFont"/>
  </w:style>
  <w:style w:type="character" w:customStyle="1" w:styleId="cat-FIOgrp-30rplc-32">
    <w:name w:val="cat-FIO grp-30 rplc-32"/>
    <w:basedOn w:val="DefaultParagraphFont"/>
  </w:style>
  <w:style w:type="character" w:customStyle="1" w:styleId="cat-CarMakeModelgrp-47rplc-33">
    <w:name w:val="cat-CarMakeModel grp-47 rplc-33"/>
    <w:basedOn w:val="DefaultParagraphFont"/>
  </w:style>
  <w:style w:type="character" w:customStyle="1" w:styleId="cat-Addressgrp-3rplc-34">
    <w:name w:val="cat-Address grp-3 rplc-34"/>
    <w:basedOn w:val="DefaultParagraphFont"/>
  </w:style>
  <w:style w:type="character" w:customStyle="1" w:styleId="cat-Addressgrp-0rplc-35">
    <w:name w:val="cat-Address grp-0 rplc-35"/>
    <w:basedOn w:val="DefaultParagraphFont"/>
  </w:style>
  <w:style w:type="character" w:customStyle="1" w:styleId="cat-Addressgrp-4rplc-36">
    <w:name w:val="cat-Address grp-4 rplc-36"/>
    <w:basedOn w:val="DefaultParagraphFont"/>
  </w:style>
  <w:style w:type="character" w:customStyle="1" w:styleId="cat-FIOgrp-31rplc-37">
    <w:name w:val="cat-FIO grp-31 rplc-37"/>
    <w:basedOn w:val="DefaultParagraphFont"/>
  </w:style>
  <w:style w:type="character" w:customStyle="1" w:styleId="cat-FIOgrp-22rplc-38">
    <w:name w:val="cat-FIO grp-22 rplc-38"/>
    <w:basedOn w:val="DefaultParagraphFont"/>
  </w:style>
  <w:style w:type="character" w:customStyle="1" w:styleId="cat-FIOgrp-32rplc-39">
    <w:name w:val="cat-FIO grp-32 rplc-39"/>
    <w:basedOn w:val="DefaultParagraphFont"/>
  </w:style>
  <w:style w:type="character" w:customStyle="1" w:styleId="cat-FIOgrp-22rplc-40">
    <w:name w:val="cat-FIO grp-22 rplc-40"/>
    <w:basedOn w:val="DefaultParagraphFont"/>
  </w:style>
  <w:style w:type="character" w:customStyle="1" w:styleId="cat-FIOgrp-25rplc-41">
    <w:name w:val="cat-FIO grp-25 rplc-41"/>
    <w:basedOn w:val="DefaultParagraphFont"/>
  </w:style>
  <w:style w:type="character" w:customStyle="1" w:styleId="cat-FIOgrp-33rplc-42">
    <w:name w:val="cat-FIO grp-33 rplc-42"/>
    <w:basedOn w:val="DefaultParagraphFont"/>
  </w:style>
  <w:style w:type="character" w:customStyle="1" w:styleId="cat-FIOgrp-34rplc-43">
    <w:name w:val="cat-FIO grp-34 rplc-43"/>
    <w:basedOn w:val="DefaultParagraphFont"/>
  </w:style>
  <w:style w:type="character" w:customStyle="1" w:styleId="cat-FIOgrp-22rplc-44">
    <w:name w:val="cat-FIO grp-22 rplc-44"/>
    <w:basedOn w:val="DefaultParagraphFont"/>
  </w:style>
  <w:style w:type="character" w:customStyle="1" w:styleId="cat-FIOgrp-28rplc-45">
    <w:name w:val="cat-FIO grp-28 rplc-45"/>
    <w:basedOn w:val="DefaultParagraphFont"/>
  </w:style>
  <w:style w:type="character" w:customStyle="1" w:styleId="cat-FIOgrp-30rplc-46">
    <w:name w:val="cat-FIO grp-30 rplc-46"/>
    <w:basedOn w:val="DefaultParagraphFont"/>
  </w:style>
  <w:style w:type="character" w:customStyle="1" w:styleId="cat-Dategrp-14rplc-47">
    <w:name w:val="cat-Date grp-14 rplc-47"/>
    <w:basedOn w:val="DefaultParagraphFont"/>
  </w:style>
  <w:style w:type="character" w:customStyle="1" w:styleId="cat-Timegrp-43rplc-48">
    <w:name w:val="cat-Time grp-43 rplc-48"/>
    <w:basedOn w:val="DefaultParagraphFont"/>
  </w:style>
  <w:style w:type="character" w:customStyle="1" w:styleId="cat-Timegrp-44rplc-49">
    <w:name w:val="cat-Time grp-44 rplc-49"/>
    <w:basedOn w:val="DefaultParagraphFont"/>
  </w:style>
  <w:style w:type="character" w:customStyle="1" w:styleId="cat-FIOgrp-29rplc-50">
    <w:name w:val="cat-FIO grp-29 rplc-50"/>
    <w:basedOn w:val="DefaultParagraphFont"/>
  </w:style>
  <w:style w:type="character" w:customStyle="1" w:styleId="cat-Addressgrp-5rplc-51">
    <w:name w:val="cat-Address grp-5 rplc-51"/>
    <w:basedOn w:val="DefaultParagraphFont"/>
  </w:style>
  <w:style w:type="character" w:customStyle="1" w:styleId="cat-Addressgrp-4rplc-52">
    <w:name w:val="cat-Address grp-4 rplc-52"/>
    <w:basedOn w:val="DefaultParagraphFont"/>
  </w:style>
  <w:style w:type="character" w:customStyle="1" w:styleId="cat-FIOgrp-31rplc-53">
    <w:name w:val="cat-FIO grp-31 rplc-53"/>
    <w:basedOn w:val="DefaultParagraphFont"/>
  </w:style>
  <w:style w:type="character" w:customStyle="1" w:styleId="cat-FIOgrp-22rplc-54">
    <w:name w:val="cat-FIO grp-22 rplc-54"/>
    <w:basedOn w:val="DefaultParagraphFont"/>
  </w:style>
  <w:style w:type="character" w:customStyle="1" w:styleId="cat-FIOgrp-32rplc-55">
    <w:name w:val="cat-FIO grp-32 rplc-55"/>
    <w:basedOn w:val="DefaultParagraphFont"/>
  </w:style>
  <w:style w:type="character" w:customStyle="1" w:styleId="cat-FIOgrp-22rplc-56">
    <w:name w:val="cat-FIO grp-22 rplc-56"/>
    <w:basedOn w:val="DefaultParagraphFont"/>
  </w:style>
  <w:style w:type="character" w:customStyle="1" w:styleId="cat-FIOgrp-25rplc-57">
    <w:name w:val="cat-FIO grp-25 rplc-57"/>
    <w:basedOn w:val="DefaultParagraphFont"/>
  </w:style>
  <w:style w:type="character" w:customStyle="1" w:styleId="cat-FIOgrp-33rplc-58">
    <w:name w:val="cat-FIO grp-33 rplc-58"/>
    <w:basedOn w:val="DefaultParagraphFont"/>
  </w:style>
  <w:style w:type="character" w:customStyle="1" w:styleId="cat-FIOgrp-34rplc-59">
    <w:name w:val="cat-FIO grp-34 rplc-59"/>
    <w:basedOn w:val="DefaultParagraphFont"/>
  </w:style>
  <w:style w:type="character" w:customStyle="1" w:styleId="cat-FIOgrp-25rplc-60">
    <w:name w:val="cat-FIO grp-25 rplc-60"/>
    <w:basedOn w:val="DefaultParagraphFont"/>
  </w:style>
  <w:style w:type="character" w:customStyle="1" w:styleId="cat-FIOgrp-25rplc-61">
    <w:name w:val="cat-FIO grp-25 rplc-61"/>
    <w:basedOn w:val="DefaultParagraphFont"/>
  </w:style>
  <w:style w:type="character" w:customStyle="1" w:styleId="cat-Dategrp-17rplc-62">
    <w:name w:val="cat-Date grp-17 rplc-62"/>
    <w:basedOn w:val="DefaultParagraphFont"/>
  </w:style>
  <w:style w:type="character" w:customStyle="1" w:styleId="cat-FIOgrp-22rplc-63">
    <w:name w:val="cat-FIO grp-22 rplc-63"/>
    <w:basedOn w:val="DefaultParagraphFont"/>
  </w:style>
  <w:style w:type="character" w:customStyle="1" w:styleId="cat-Dategrp-14rplc-64">
    <w:name w:val="cat-Date grp-14 rplc-64"/>
    <w:basedOn w:val="DefaultParagraphFont"/>
  </w:style>
  <w:style w:type="character" w:customStyle="1" w:styleId="cat-FIOgrp-22rplc-65">
    <w:name w:val="cat-FIO grp-22 rplc-65"/>
    <w:basedOn w:val="DefaultParagraphFont"/>
  </w:style>
  <w:style w:type="character" w:customStyle="1" w:styleId="cat-Dategrp-14rplc-66">
    <w:name w:val="cat-Date grp-14 rplc-66"/>
    <w:basedOn w:val="DefaultParagraphFont"/>
  </w:style>
  <w:style w:type="character" w:customStyle="1" w:styleId="cat-FIOgrp-22rplc-67">
    <w:name w:val="cat-FIO grp-22 rplc-67"/>
    <w:basedOn w:val="DefaultParagraphFont"/>
  </w:style>
  <w:style w:type="character" w:customStyle="1" w:styleId="cat-FIOgrp-25rplc-68">
    <w:name w:val="cat-FIO grp-25 rplc-68"/>
    <w:basedOn w:val="DefaultParagraphFont"/>
  </w:style>
  <w:style w:type="character" w:customStyle="1" w:styleId="cat-Dategrp-18rplc-69">
    <w:name w:val="cat-Date grp-18 rplc-69"/>
    <w:basedOn w:val="DefaultParagraphFont"/>
  </w:style>
  <w:style w:type="character" w:customStyle="1" w:styleId="cat-Dategrp-19rplc-70">
    <w:name w:val="cat-Date grp-19 rplc-70"/>
    <w:basedOn w:val="DefaultParagraphFont"/>
  </w:style>
  <w:style w:type="character" w:customStyle="1" w:styleId="cat-Dategrp-15rplc-71">
    <w:name w:val="cat-Date grp-15 rplc-71"/>
    <w:basedOn w:val="DefaultParagraphFont"/>
  </w:style>
  <w:style w:type="character" w:customStyle="1" w:styleId="cat-Dategrp-16rplc-72">
    <w:name w:val="cat-Date grp-16 rplc-72"/>
    <w:basedOn w:val="DefaultParagraphFont"/>
  </w:style>
  <w:style w:type="character" w:customStyle="1" w:styleId="cat-FIOgrp-22rplc-73">
    <w:name w:val="cat-FIO grp-22 rplc-73"/>
    <w:basedOn w:val="DefaultParagraphFont"/>
  </w:style>
  <w:style w:type="character" w:customStyle="1" w:styleId="cat-FIOgrp-22rplc-74">
    <w:name w:val="cat-FIO grp-22 rplc-74"/>
    <w:basedOn w:val="DefaultParagraphFont"/>
  </w:style>
  <w:style w:type="character" w:customStyle="1" w:styleId="cat-Dategrp-15rplc-75">
    <w:name w:val="cat-Date grp-15 rplc-75"/>
    <w:basedOn w:val="DefaultParagraphFont"/>
  </w:style>
  <w:style w:type="character" w:customStyle="1" w:styleId="cat-Dategrp-14rplc-76">
    <w:name w:val="cat-Date grp-14 rplc-76"/>
    <w:basedOn w:val="DefaultParagraphFont"/>
  </w:style>
  <w:style w:type="character" w:customStyle="1" w:styleId="cat-Timegrp-45rplc-77">
    <w:name w:val="cat-Time grp-45 rplc-77"/>
    <w:basedOn w:val="DefaultParagraphFont"/>
  </w:style>
  <w:style w:type="character" w:customStyle="1" w:styleId="cat-Addressgrp-6rplc-78">
    <w:name w:val="cat-Address grp-6 rplc-78"/>
    <w:basedOn w:val="DefaultParagraphFont"/>
  </w:style>
  <w:style w:type="character" w:customStyle="1" w:styleId="cat-Addressgrp-0rplc-79">
    <w:name w:val="cat-Address grp-0 rplc-79"/>
    <w:basedOn w:val="DefaultParagraphFont"/>
  </w:style>
  <w:style w:type="character" w:customStyle="1" w:styleId="cat-CarMakeModelgrp-46rplc-80">
    <w:name w:val="cat-CarMakeModel grp-46 rplc-80"/>
    <w:basedOn w:val="DefaultParagraphFont"/>
  </w:style>
  <w:style w:type="character" w:customStyle="1" w:styleId="cat-FIOgrp-35rplc-81">
    <w:name w:val="cat-FIO grp-35 rplc-81"/>
    <w:basedOn w:val="DefaultParagraphFont"/>
  </w:style>
  <w:style w:type="character" w:customStyle="1" w:styleId="cat-FIOgrp-28rplc-82">
    <w:name w:val="cat-FIO grp-28 rplc-82"/>
    <w:basedOn w:val="DefaultParagraphFont"/>
  </w:style>
  <w:style w:type="character" w:customStyle="1" w:styleId="cat-FIOgrp-29rplc-83">
    <w:name w:val="cat-FIO grp-29 rplc-83"/>
    <w:basedOn w:val="DefaultParagraphFont"/>
  </w:style>
  <w:style w:type="character" w:customStyle="1" w:styleId="cat-FIOgrp-30rplc-84">
    <w:name w:val="cat-FIO grp-30 rplc-84"/>
    <w:basedOn w:val="DefaultParagraphFont"/>
  </w:style>
  <w:style w:type="character" w:customStyle="1" w:styleId="cat-Dategrp-17rplc-85">
    <w:name w:val="cat-Date grp-17 rplc-85"/>
    <w:basedOn w:val="DefaultParagraphFont"/>
  </w:style>
  <w:style w:type="character" w:customStyle="1" w:styleId="cat-FIOgrp-22rplc-86">
    <w:name w:val="cat-FIO grp-22 rplc-86"/>
    <w:basedOn w:val="DefaultParagraphFont"/>
  </w:style>
  <w:style w:type="character" w:customStyle="1" w:styleId="cat-FIOgrp-25rplc-87">
    <w:name w:val="cat-FIO grp-25 rplc-87"/>
    <w:basedOn w:val="DefaultParagraphFont"/>
  </w:style>
  <w:style w:type="character" w:customStyle="1" w:styleId="cat-FIOgrp-36rplc-88">
    <w:name w:val="cat-FIO grp-36 rplc-88"/>
    <w:basedOn w:val="DefaultParagraphFont"/>
  </w:style>
  <w:style w:type="character" w:customStyle="1" w:styleId="cat-FIOgrp-29rplc-89">
    <w:name w:val="cat-FIO grp-29 rplc-89"/>
    <w:basedOn w:val="DefaultParagraphFont"/>
  </w:style>
  <w:style w:type="character" w:customStyle="1" w:styleId="cat-FIOgrp-30rplc-90">
    <w:name w:val="cat-FIO grp-30 rplc-90"/>
    <w:basedOn w:val="DefaultParagraphFont"/>
  </w:style>
  <w:style w:type="character" w:customStyle="1" w:styleId="cat-FIOgrp-25rplc-91">
    <w:name w:val="cat-FIO grp-25 rplc-91"/>
    <w:basedOn w:val="DefaultParagraphFont"/>
  </w:style>
  <w:style w:type="character" w:customStyle="1" w:styleId="cat-FIOgrp-25rplc-92">
    <w:name w:val="cat-FIO grp-25 rplc-92"/>
    <w:basedOn w:val="DefaultParagraphFont"/>
  </w:style>
  <w:style w:type="character" w:customStyle="1" w:styleId="cat-Timegrp-44rplc-93">
    <w:name w:val="cat-Time grp-44 rplc-93"/>
    <w:basedOn w:val="DefaultParagraphFont"/>
  </w:style>
  <w:style w:type="character" w:customStyle="1" w:styleId="cat-FIOgrp-22rplc-94">
    <w:name w:val="cat-FIO grp-22 rplc-94"/>
    <w:basedOn w:val="DefaultParagraphFont"/>
  </w:style>
  <w:style w:type="character" w:customStyle="1" w:styleId="cat-FIOgrp-22rplc-95">
    <w:name w:val="cat-FIO grp-22 rplc-95"/>
    <w:basedOn w:val="DefaultParagraphFont"/>
  </w:style>
  <w:style w:type="character" w:customStyle="1" w:styleId="cat-FIOgrp-22rplc-96">
    <w:name w:val="cat-FIO grp-22 rplc-96"/>
    <w:basedOn w:val="DefaultParagraphFont"/>
  </w:style>
  <w:style w:type="character" w:customStyle="1" w:styleId="cat-Dategrp-15rplc-97">
    <w:name w:val="cat-Date grp-15 rplc-97"/>
    <w:basedOn w:val="DefaultParagraphFont"/>
  </w:style>
  <w:style w:type="character" w:customStyle="1" w:styleId="cat-Dategrp-16rplc-98">
    <w:name w:val="cat-Date grp-16 rplc-98"/>
    <w:basedOn w:val="DefaultParagraphFont"/>
  </w:style>
  <w:style w:type="character" w:customStyle="1" w:styleId="cat-Dategrp-15rplc-99">
    <w:name w:val="cat-Date grp-15 rplc-99"/>
    <w:basedOn w:val="DefaultParagraphFont"/>
  </w:style>
  <w:style w:type="character" w:customStyle="1" w:styleId="cat-Dategrp-16rplc-100">
    <w:name w:val="cat-Date grp-16 rplc-100"/>
    <w:basedOn w:val="DefaultParagraphFont"/>
  </w:style>
  <w:style w:type="character" w:customStyle="1" w:styleId="cat-FIOgrp-22rplc-101">
    <w:name w:val="cat-FIO grp-22 rplc-101"/>
    <w:basedOn w:val="DefaultParagraphFont"/>
  </w:style>
  <w:style w:type="character" w:customStyle="1" w:styleId="cat-FIOgrp-25rplc-102">
    <w:name w:val="cat-FIO grp-25 rplc-102"/>
    <w:basedOn w:val="DefaultParagraphFont"/>
  </w:style>
  <w:style w:type="character" w:customStyle="1" w:styleId="cat-ExternalSystemDefinedgrp-53rplc-103">
    <w:name w:val="cat-ExternalSystemDefined grp-53 rplc-103"/>
    <w:basedOn w:val="DefaultParagraphFont"/>
  </w:style>
  <w:style w:type="character" w:customStyle="1" w:styleId="cat-ExternalSystemDefinedgrp-55rplc-105">
    <w:name w:val="cat-ExternalSystemDefined grp-55 rplc-105"/>
    <w:basedOn w:val="DefaultParagraphFont"/>
  </w:style>
  <w:style w:type="character" w:customStyle="1" w:styleId="cat-PhoneNumbergrp-48rplc-104">
    <w:name w:val="cat-PhoneNumber grp-48 rplc-104"/>
    <w:basedOn w:val="DefaultParagraphFont"/>
  </w:style>
  <w:style w:type="character" w:customStyle="1" w:styleId="cat-FIOgrp-22rplc-106">
    <w:name w:val="cat-FIO grp-22 rplc-106"/>
    <w:basedOn w:val="DefaultParagraphFont"/>
  </w:style>
  <w:style w:type="character" w:customStyle="1" w:styleId="cat-FIOgrp-25rplc-107">
    <w:name w:val="cat-FIO grp-25 rplc-107"/>
    <w:basedOn w:val="DefaultParagraphFont"/>
  </w:style>
  <w:style w:type="character" w:customStyle="1" w:styleId="cat-Dategrp-20rplc-108">
    <w:name w:val="cat-Date grp-20 rplc-108"/>
    <w:basedOn w:val="DefaultParagraphFont"/>
  </w:style>
  <w:style w:type="character" w:customStyle="1" w:styleId="cat-FIOgrp-25rplc-109">
    <w:name w:val="cat-FIO grp-25 rplc-109"/>
    <w:basedOn w:val="DefaultParagraphFont"/>
  </w:style>
  <w:style w:type="character" w:customStyle="1" w:styleId="cat-FIOgrp-25rplc-110">
    <w:name w:val="cat-FIO grp-25 rplc-110"/>
    <w:basedOn w:val="DefaultParagraphFont"/>
  </w:style>
  <w:style w:type="character" w:customStyle="1" w:styleId="cat-FIOgrp-23rplc-111">
    <w:name w:val="cat-FIO grp-23 rplc-111"/>
    <w:basedOn w:val="DefaultParagraphFont"/>
  </w:style>
  <w:style w:type="character" w:customStyle="1" w:styleId="cat-Sumgrp-38rplc-112">
    <w:name w:val="cat-Sum grp-38 rplc-112"/>
    <w:basedOn w:val="DefaultParagraphFont"/>
  </w:style>
  <w:style w:type="character" w:customStyle="1" w:styleId="cat-FIOgrp-28rplc-113">
    <w:name w:val="cat-FIO grp-28 rplc-113"/>
    <w:basedOn w:val="DefaultParagraphFont"/>
  </w:style>
  <w:style w:type="character" w:customStyle="1" w:styleId="cat-Addressgrp-7rplc-114">
    <w:name w:val="cat-Address grp-7 rplc-114"/>
    <w:basedOn w:val="DefaultParagraphFont"/>
  </w:style>
  <w:style w:type="character" w:customStyle="1" w:styleId="cat-Addressgrp-8rplc-115">
    <w:name w:val="cat-Address grp-8 rplc-115"/>
    <w:basedOn w:val="DefaultParagraphFont"/>
  </w:style>
  <w:style w:type="character" w:customStyle="1" w:styleId="cat-PhoneNumbergrp-49rplc-116">
    <w:name w:val="cat-PhoneNumber grp-49 rplc-116"/>
    <w:basedOn w:val="DefaultParagraphFont"/>
  </w:style>
  <w:style w:type="character" w:customStyle="1" w:styleId="cat-PhoneNumbergrp-50rplc-117">
    <w:name w:val="cat-PhoneNumber grp-50 rplc-117"/>
    <w:basedOn w:val="DefaultParagraphFont"/>
  </w:style>
  <w:style w:type="character" w:customStyle="1" w:styleId="cat-PhoneNumbergrp-51rplc-118">
    <w:name w:val="cat-PhoneNumber grp-51 rplc-118"/>
    <w:basedOn w:val="DefaultParagraphFont"/>
  </w:style>
  <w:style w:type="character" w:customStyle="1" w:styleId="cat-Addressgrp-0rplc-119">
    <w:name w:val="cat-Address grp-0 rplc-119"/>
    <w:basedOn w:val="DefaultParagraphFont"/>
  </w:style>
  <w:style w:type="character" w:customStyle="1" w:styleId="cat-PhoneNumbergrp-52rplc-120">
    <w:name w:val="cat-PhoneNumber grp-52 rplc-120"/>
    <w:basedOn w:val="DefaultParagraphFont"/>
  </w:style>
  <w:style w:type="character" w:customStyle="1" w:styleId="cat-FIOgrp-37rplc-121">
    <w:name w:val="cat-FIO grp-37 rplc-121"/>
    <w:basedOn w:val="DefaultParagraphFont"/>
  </w:style>
  <w:style w:type="character" w:customStyle="1" w:styleId="cat-FIOgrp-37rplc-122">
    <w:name w:val="cat-FIO grp-37 rplc-122"/>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97838;fld=134;dst=67" TargetMode="External" /><Relationship Id="rId5" Type="http://schemas.openxmlformats.org/officeDocument/2006/relationships/hyperlink" Target="garantF1://10008000.2641" TargetMode="External" /><Relationship Id="rId6" Type="http://schemas.openxmlformats.org/officeDocument/2006/relationships/hyperlink" Target="file:///J:\judge_4\&#1051;&#1086;&#1089;&#1077;&#1074;%20&#1072;&#1076;&#1084;\02.09.13\02.09.13.%2020.25%20%20&#1055;&#1091;&#1094;%20%20%20&#1043;%20%20&#1055;&#1056;&#1054;&#1045;&#1050;&#1058;.docx" TargetMode="External" /><Relationship Id="rId7" Type="http://schemas.openxmlformats.org/officeDocument/2006/relationships/hyperlink" Target="garantF1://12056199.3" TargetMode="External" /><Relationship Id="rId8" Type="http://schemas.openxmlformats.org/officeDocument/2006/relationships/header" Target="header1.xm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